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EE45" w14:textId="5B70B391" w:rsidR="00022137" w:rsidRPr="00235AC0" w:rsidRDefault="00022137" w:rsidP="06134E1B">
      <w:pPr>
        <w:rPr>
          <w:rFonts w:ascii="ＭＳ 明朝" w:eastAsia="ＭＳ 明朝" w:hAnsi="ＭＳ 明朝"/>
          <w:sz w:val="24"/>
          <w:szCs w:val="24"/>
        </w:rPr>
      </w:pPr>
      <w:r w:rsidRPr="00235AC0">
        <w:rPr>
          <w:rFonts w:ascii="ＭＳ 明朝" w:eastAsia="ＭＳ 明朝" w:hAnsi="ＭＳ 明朝"/>
          <w:sz w:val="24"/>
          <w:szCs w:val="24"/>
        </w:rPr>
        <w:t>令和●年（</w:t>
      </w:r>
      <w:r w:rsidR="24A8E4FC" w:rsidRPr="00235AC0">
        <w:rPr>
          <w:rFonts w:ascii="ＭＳ 明朝" w:eastAsia="ＭＳ 明朝" w:hAnsi="ＭＳ 明朝"/>
          <w:sz w:val="24"/>
          <w:szCs w:val="24"/>
        </w:rPr>
        <w:t>ル</w:t>
      </w:r>
      <w:r w:rsidRPr="00235AC0">
        <w:rPr>
          <w:rFonts w:ascii="ＭＳ 明朝" w:eastAsia="ＭＳ 明朝" w:hAnsi="ＭＳ 明朝"/>
          <w:sz w:val="24"/>
          <w:szCs w:val="24"/>
        </w:rPr>
        <w:t>）第●</w:t>
      </w:r>
      <w:r w:rsidR="00D5406A">
        <w:rPr>
          <w:rFonts w:ascii="ＭＳ 明朝" w:eastAsia="ＭＳ 明朝" w:hAnsi="ＭＳ 明朝" w:hint="eastAsia"/>
          <w:sz w:val="24"/>
          <w:szCs w:val="24"/>
        </w:rPr>
        <w:t>●●</w:t>
      </w:r>
      <w:r w:rsidRPr="00235AC0">
        <w:rPr>
          <w:rFonts w:ascii="ＭＳ 明朝" w:eastAsia="ＭＳ 明朝" w:hAnsi="ＭＳ 明朝"/>
          <w:sz w:val="24"/>
          <w:szCs w:val="24"/>
        </w:rPr>
        <w:t>号</w:t>
      </w:r>
    </w:p>
    <w:p w14:paraId="598CB42B" w14:textId="77777777" w:rsidR="00022137" w:rsidRPr="00235AC0" w:rsidRDefault="00022137" w:rsidP="00022137">
      <w:pPr>
        <w:rPr>
          <w:rFonts w:ascii="ＭＳ 明朝" w:eastAsia="ＭＳ 明朝" w:hAnsi="ＭＳ 明朝"/>
          <w:sz w:val="24"/>
        </w:rPr>
      </w:pPr>
    </w:p>
    <w:p w14:paraId="05E8AD11" w14:textId="490CFBBE" w:rsidR="00022137" w:rsidRPr="00235AC0" w:rsidRDefault="003366BA" w:rsidP="00022137">
      <w:pPr>
        <w:jc w:val="center"/>
        <w:rPr>
          <w:rFonts w:ascii="ＭＳ 明朝" w:eastAsia="ＭＳ 明朝" w:hAnsi="ＭＳ 明朝"/>
          <w:sz w:val="24"/>
        </w:rPr>
      </w:pPr>
      <w:r w:rsidRPr="00235AC0">
        <w:rPr>
          <w:rFonts w:ascii="ＭＳ 明朝" w:eastAsia="ＭＳ 明朝" w:hAnsi="ＭＳ 明朝" w:hint="eastAsia"/>
          <w:sz w:val="24"/>
        </w:rPr>
        <w:t>申</w:t>
      </w:r>
      <w:r w:rsidR="00235AC0">
        <w:rPr>
          <w:rFonts w:ascii="ＭＳ 明朝" w:eastAsia="ＭＳ 明朝" w:hAnsi="ＭＳ 明朝" w:hint="eastAsia"/>
          <w:sz w:val="24"/>
        </w:rPr>
        <w:t xml:space="preserve">　</w:t>
      </w:r>
      <w:r w:rsidRPr="00235AC0">
        <w:rPr>
          <w:rFonts w:ascii="ＭＳ 明朝" w:eastAsia="ＭＳ 明朝" w:hAnsi="ＭＳ 明朝" w:hint="eastAsia"/>
          <w:sz w:val="24"/>
        </w:rPr>
        <w:t>出</w:t>
      </w:r>
      <w:r w:rsidR="00235AC0">
        <w:rPr>
          <w:rFonts w:ascii="ＭＳ 明朝" w:eastAsia="ＭＳ 明朝" w:hAnsi="ＭＳ 明朝" w:hint="eastAsia"/>
          <w:sz w:val="24"/>
        </w:rPr>
        <w:t xml:space="preserve">　</w:t>
      </w:r>
      <w:r w:rsidR="00022137" w:rsidRPr="00235AC0">
        <w:rPr>
          <w:rFonts w:ascii="ＭＳ 明朝" w:eastAsia="ＭＳ 明朝" w:hAnsi="ＭＳ 明朝"/>
          <w:sz w:val="24"/>
        </w:rPr>
        <w:t>命</w:t>
      </w:r>
      <w:r w:rsidR="00235AC0">
        <w:rPr>
          <w:rFonts w:ascii="ＭＳ 明朝" w:eastAsia="ＭＳ 明朝" w:hAnsi="ＭＳ 明朝" w:hint="eastAsia"/>
          <w:sz w:val="24"/>
        </w:rPr>
        <w:t xml:space="preserve">　</w:t>
      </w:r>
      <w:r w:rsidR="00022137" w:rsidRPr="00235AC0">
        <w:rPr>
          <w:rFonts w:ascii="ＭＳ 明朝" w:eastAsia="ＭＳ 明朝" w:hAnsi="ＭＳ 明朝"/>
          <w:sz w:val="24"/>
        </w:rPr>
        <w:t>令</w:t>
      </w:r>
    </w:p>
    <w:p w14:paraId="4A4417AD" w14:textId="77777777" w:rsidR="00022137" w:rsidRPr="00235AC0" w:rsidRDefault="00022137" w:rsidP="00022137">
      <w:pPr>
        <w:jc w:val="center"/>
        <w:rPr>
          <w:rFonts w:ascii="ＭＳ 明朝" w:eastAsia="ＭＳ 明朝" w:hAnsi="ＭＳ 明朝"/>
          <w:sz w:val="24"/>
        </w:rPr>
      </w:pPr>
    </w:p>
    <w:p w14:paraId="314D3206" w14:textId="77777777" w:rsidR="00022137" w:rsidRPr="00235AC0" w:rsidRDefault="00022137" w:rsidP="00F62EC7">
      <w:pPr>
        <w:ind w:firstLineChars="429" w:firstLine="1982"/>
        <w:rPr>
          <w:rFonts w:ascii="ＭＳ 明朝" w:eastAsia="ＭＳ 明朝" w:hAnsi="ＭＳ 明朝"/>
          <w:sz w:val="24"/>
        </w:rPr>
      </w:pPr>
      <w:r w:rsidRPr="0099666D">
        <w:rPr>
          <w:rFonts w:ascii="ＭＳ 明朝" w:eastAsia="ＭＳ 明朝" w:hAnsi="ＭＳ 明朝" w:hint="eastAsia"/>
          <w:spacing w:val="90"/>
          <w:kern w:val="0"/>
          <w:sz w:val="24"/>
          <w:fitText w:val="1128" w:id="-766306048"/>
        </w:rPr>
        <w:t>当事</w:t>
      </w:r>
      <w:r w:rsidRPr="0099666D">
        <w:rPr>
          <w:rFonts w:ascii="ＭＳ 明朝" w:eastAsia="ＭＳ 明朝" w:hAnsi="ＭＳ 明朝" w:hint="eastAsia"/>
          <w:spacing w:val="22"/>
          <w:kern w:val="0"/>
          <w:sz w:val="24"/>
          <w:fitText w:val="1128" w:id="-766306048"/>
        </w:rPr>
        <w:t>者</w:t>
      </w:r>
      <w:r w:rsidRPr="00235AC0">
        <w:rPr>
          <w:rFonts w:ascii="ＭＳ 明朝" w:eastAsia="ＭＳ 明朝" w:hAnsi="ＭＳ 明朝" w:hint="eastAsia"/>
          <w:sz w:val="24"/>
        </w:rPr>
        <w:t xml:space="preserve">　</w:t>
      </w:r>
      <w:r w:rsidRPr="00235AC0">
        <w:rPr>
          <w:rFonts w:ascii="ＭＳ 明朝" w:eastAsia="ＭＳ 明朝" w:hAnsi="ＭＳ 明朝"/>
          <w:sz w:val="24"/>
        </w:rPr>
        <w:t>別紙当事者目録記載のとおり</w:t>
      </w:r>
    </w:p>
    <w:p w14:paraId="7984D26A" w14:textId="77777777" w:rsidR="00022137" w:rsidRPr="00235AC0" w:rsidRDefault="00022137" w:rsidP="00194D0D">
      <w:pPr>
        <w:ind w:firstLineChars="703" w:firstLine="1982"/>
        <w:rPr>
          <w:rFonts w:ascii="ＭＳ 明朝" w:eastAsia="ＭＳ 明朝" w:hAnsi="ＭＳ 明朝"/>
          <w:sz w:val="24"/>
        </w:rPr>
      </w:pPr>
      <w:r w:rsidRPr="00235AC0">
        <w:rPr>
          <w:rFonts w:ascii="ＭＳ 明朝" w:eastAsia="ＭＳ 明朝" w:hAnsi="ＭＳ 明朝" w:hint="eastAsia"/>
          <w:sz w:val="24"/>
        </w:rPr>
        <w:t>請求債権　別紙請求債権目録記載のとおり</w:t>
      </w:r>
    </w:p>
    <w:p w14:paraId="77891C39" w14:textId="77777777" w:rsidR="00022137" w:rsidRPr="00235AC0" w:rsidRDefault="00022137" w:rsidP="00022137">
      <w:pPr>
        <w:ind w:firstLineChars="700" w:firstLine="1974"/>
        <w:rPr>
          <w:rFonts w:ascii="ＭＳ 明朝" w:eastAsia="ＭＳ 明朝" w:hAnsi="ＭＳ 明朝"/>
          <w:sz w:val="24"/>
        </w:rPr>
      </w:pPr>
    </w:p>
    <w:p w14:paraId="620CB050" w14:textId="150C6E7F" w:rsidR="00022137" w:rsidRPr="00235AC0" w:rsidRDefault="00022137" w:rsidP="00022137">
      <w:pPr>
        <w:ind w:firstLineChars="100" w:firstLine="282"/>
        <w:rPr>
          <w:rFonts w:ascii="ＭＳ 明朝" w:eastAsia="ＭＳ 明朝" w:hAnsi="ＭＳ 明朝"/>
          <w:sz w:val="24"/>
        </w:rPr>
      </w:pPr>
      <w:r w:rsidRPr="00235AC0">
        <w:rPr>
          <w:rFonts w:ascii="ＭＳ 明朝" w:eastAsia="ＭＳ 明朝" w:hAnsi="ＭＳ 明朝" w:hint="eastAsia"/>
          <w:sz w:val="24"/>
        </w:rPr>
        <w:t>当裁判所は、</w:t>
      </w:r>
      <w:r w:rsidR="003366BA" w:rsidRPr="00235AC0">
        <w:rPr>
          <w:rFonts w:ascii="ＭＳ 明朝" w:eastAsia="ＭＳ 明朝" w:hAnsi="ＭＳ 明朝" w:hint="eastAsia"/>
          <w:sz w:val="24"/>
        </w:rPr>
        <w:t>差し押さえるべき債権を特定できないものと認め、民事執行法１６７条の１７第６</w:t>
      </w:r>
      <w:r w:rsidRPr="00235AC0">
        <w:rPr>
          <w:rFonts w:ascii="ＭＳ 明朝" w:eastAsia="ＭＳ 明朝" w:hAnsi="ＭＳ 明朝" w:hint="eastAsia"/>
          <w:sz w:val="24"/>
        </w:rPr>
        <w:t>項を適用し、</w:t>
      </w:r>
      <w:r w:rsidRPr="00235AC0">
        <w:rPr>
          <w:rFonts w:ascii="ＭＳ 明朝" w:eastAsia="ＭＳ 明朝" w:hAnsi="ＭＳ 明朝"/>
          <w:sz w:val="24"/>
        </w:rPr>
        <w:t>次のとおり決定する。</w:t>
      </w:r>
    </w:p>
    <w:p w14:paraId="1BD4E5C6" w14:textId="77777777" w:rsidR="00022137" w:rsidRPr="00235AC0" w:rsidRDefault="00022137" w:rsidP="00022137">
      <w:pPr>
        <w:jc w:val="center"/>
        <w:rPr>
          <w:rFonts w:ascii="ＭＳ 明朝" w:eastAsia="ＭＳ 明朝" w:hAnsi="ＭＳ 明朝"/>
          <w:sz w:val="24"/>
        </w:rPr>
      </w:pPr>
      <w:r w:rsidRPr="00235AC0">
        <w:rPr>
          <w:rFonts w:ascii="ＭＳ 明朝" w:eastAsia="ＭＳ 明朝" w:hAnsi="ＭＳ 明朝" w:hint="eastAsia"/>
          <w:sz w:val="24"/>
        </w:rPr>
        <w:t xml:space="preserve">主　　</w:t>
      </w:r>
      <w:r w:rsidRPr="00235AC0">
        <w:rPr>
          <w:rFonts w:ascii="ＭＳ 明朝" w:eastAsia="ＭＳ 明朝" w:hAnsi="ＭＳ 明朝"/>
          <w:sz w:val="24"/>
        </w:rPr>
        <w:t>文</w:t>
      </w:r>
    </w:p>
    <w:p w14:paraId="2968AE33" w14:textId="0DA598BF" w:rsidR="00022137" w:rsidRPr="00235AC0" w:rsidRDefault="003366BA" w:rsidP="003366BA">
      <w:pPr>
        <w:ind w:firstLineChars="100" w:firstLine="282"/>
        <w:rPr>
          <w:rFonts w:ascii="ＭＳ 明朝" w:eastAsia="ＭＳ 明朝" w:hAnsi="ＭＳ 明朝"/>
        </w:rPr>
      </w:pPr>
      <w:r w:rsidRPr="00235AC0">
        <w:rPr>
          <w:rFonts w:ascii="ＭＳ 明朝" w:eastAsia="ＭＳ 明朝" w:hAnsi="ＭＳ 明朝" w:hint="eastAsia"/>
          <w:sz w:val="24"/>
        </w:rPr>
        <w:t>申立人は、令和●年●月●日までに、</w:t>
      </w:r>
      <w:r w:rsidR="00530E16">
        <w:rPr>
          <w:rFonts w:ascii="ＭＳ 明朝" w:eastAsia="ＭＳ 明朝" w:hAnsi="ＭＳ 明朝" w:hint="eastAsia"/>
          <w:sz w:val="24"/>
        </w:rPr>
        <w:t>第三債務者の●●を特定する事項の</w:t>
      </w:r>
      <w:r w:rsidRPr="00235AC0">
        <w:rPr>
          <w:rFonts w:ascii="ＭＳ 明朝" w:eastAsia="ＭＳ 明朝" w:hAnsi="ＭＳ 明朝" w:hint="eastAsia"/>
          <w:sz w:val="24"/>
        </w:rPr>
        <w:t>申出をせよ。</w:t>
      </w:r>
    </w:p>
    <w:p w14:paraId="4B7F9868" w14:textId="77777777" w:rsidR="00022137" w:rsidRPr="00235AC0" w:rsidRDefault="00022137" w:rsidP="00022137">
      <w:pPr>
        <w:ind w:firstLineChars="1000" w:firstLine="2820"/>
        <w:rPr>
          <w:rFonts w:ascii="ＭＳ 明朝" w:eastAsia="ＭＳ 明朝" w:hAnsi="ＭＳ 明朝"/>
          <w:sz w:val="24"/>
        </w:rPr>
      </w:pPr>
      <w:r w:rsidRPr="00235AC0">
        <w:rPr>
          <w:rFonts w:ascii="ＭＳ 明朝" w:eastAsia="ＭＳ 明朝" w:hAnsi="ＭＳ 明朝" w:hint="eastAsia"/>
          <w:sz w:val="24"/>
        </w:rPr>
        <w:t>令和●</w:t>
      </w:r>
      <w:r w:rsidRPr="00235AC0">
        <w:rPr>
          <w:rFonts w:ascii="ＭＳ 明朝" w:eastAsia="ＭＳ 明朝" w:hAnsi="ＭＳ 明朝"/>
          <w:sz w:val="24"/>
        </w:rPr>
        <w:t>年●月●日</w:t>
      </w:r>
    </w:p>
    <w:p w14:paraId="7906AF56" w14:textId="016C838C" w:rsidR="00022137" w:rsidRPr="00235AC0" w:rsidRDefault="00AE2906" w:rsidP="00022137">
      <w:pPr>
        <w:ind w:firstLineChars="1200" w:firstLine="338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東京</w:t>
      </w:r>
      <w:r w:rsidR="00022137" w:rsidRPr="00235AC0">
        <w:rPr>
          <w:rFonts w:ascii="ＭＳ 明朝" w:eastAsia="ＭＳ 明朝" w:hAnsi="ＭＳ 明朝"/>
          <w:sz w:val="24"/>
        </w:rPr>
        <w:t>地方裁判所民事第</w:t>
      </w:r>
      <w:r>
        <w:rPr>
          <w:rFonts w:ascii="ＭＳ 明朝" w:eastAsia="ＭＳ 明朝" w:hAnsi="ＭＳ 明朝" w:hint="eastAsia"/>
          <w:sz w:val="24"/>
        </w:rPr>
        <w:t>２１</w:t>
      </w:r>
      <w:r w:rsidR="00022137" w:rsidRPr="00235AC0">
        <w:rPr>
          <w:rFonts w:ascii="ＭＳ 明朝" w:eastAsia="ＭＳ 明朝" w:hAnsi="ＭＳ 明朝"/>
          <w:sz w:val="24"/>
        </w:rPr>
        <w:t>部</w:t>
      </w:r>
    </w:p>
    <w:p w14:paraId="1081631E" w14:textId="77777777" w:rsidR="00022137" w:rsidRPr="00235AC0" w:rsidRDefault="00022137" w:rsidP="00022137">
      <w:pPr>
        <w:ind w:firstLineChars="1400" w:firstLine="3948"/>
        <w:rPr>
          <w:rFonts w:ascii="ＭＳ 明朝" w:eastAsia="ＭＳ 明朝" w:hAnsi="ＭＳ 明朝"/>
          <w:sz w:val="24"/>
        </w:rPr>
      </w:pPr>
      <w:r w:rsidRPr="00235AC0">
        <w:rPr>
          <w:rFonts w:ascii="ＭＳ 明朝" w:eastAsia="ＭＳ 明朝" w:hAnsi="ＭＳ 明朝" w:hint="eastAsia"/>
          <w:sz w:val="24"/>
        </w:rPr>
        <w:t>裁判官</w:t>
      </w:r>
      <w:r w:rsidRPr="00235AC0">
        <w:rPr>
          <w:rFonts w:ascii="ＭＳ 明朝" w:eastAsia="ＭＳ 明朝" w:hAnsi="ＭＳ 明朝"/>
          <w:sz w:val="24"/>
        </w:rPr>
        <w:t xml:space="preserve"> ● ● ● ●</w:t>
      </w:r>
    </w:p>
    <w:p w14:paraId="4EC42687" w14:textId="77777777" w:rsidR="00022137" w:rsidRPr="00022137" w:rsidRDefault="00022137" w:rsidP="00022137"/>
    <w:sectPr w:rsidR="00022137" w:rsidRPr="00022137" w:rsidSect="0095078B">
      <w:headerReference w:type="default" r:id="rId7"/>
      <w:footerReference w:type="default" r:id="rId8"/>
      <w:pgSz w:w="11906" w:h="16838" w:code="9"/>
      <w:pgMar w:top="1985" w:right="851" w:bottom="1531" w:left="1701" w:header="851" w:footer="992" w:gutter="0"/>
      <w:cols w:space="425"/>
      <w:docGrid w:type="linesAndChars" w:linePitch="512" w:charSpace="8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8312" w14:textId="77777777" w:rsidR="00C67874" w:rsidRDefault="00C67874" w:rsidP="00880214">
      <w:r>
        <w:separator/>
      </w:r>
    </w:p>
  </w:endnote>
  <w:endnote w:type="continuationSeparator" w:id="0">
    <w:p w14:paraId="71D3D09D" w14:textId="77777777" w:rsidR="00C67874" w:rsidRDefault="00C67874" w:rsidP="0088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DA55299" w14:paraId="2353428C" w14:textId="77777777" w:rsidTr="5DA55299">
      <w:trPr>
        <w:trHeight w:val="300"/>
      </w:trPr>
      <w:tc>
        <w:tcPr>
          <w:tcW w:w="3115" w:type="dxa"/>
        </w:tcPr>
        <w:p w14:paraId="3D2B78C9" w14:textId="633116FA" w:rsidR="5DA55299" w:rsidRDefault="5DA55299" w:rsidP="5DA55299">
          <w:pPr>
            <w:pStyle w:val="a3"/>
            <w:ind w:left="-115"/>
            <w:jc w:val="left"/>
          </w:pPr>
        </w:p>
      </w:tc>
      <w:tc>
        <w:tcPr>
          <w:tcW w:w="3115" w:type="dxa"/>
        </w:tcPr>
        <w:p w14:paraId="66AC5D7B" w14:textId="6AE94068" w:rsidR="5DA55299" w:rsidRDefault="5DA55299" w:rsidP="5DA55299">
          <w:pPr>
            <w:pStyle w:val="a3"/>
            <w:jc w:val="center"/>
          </w:pPr>
        </w:p>
      </w:tc>
      <w:tc>
        <w:tcPr>
          <w:tcW w:w="3115" w:type="dxa"/>
        </w:tcPr>
        <w:p w14:paraId="776811AF" w14:textId="7FFCF185" w:rsidR="5DA55299" w:rsidRDefault="5DA55299" w:rsidP="5DA55299">
          <w:pPr>
            <w:pStyle w:val="a3"/>
            <w:ind w:right="-115"/>
            <w:jc w:val="right"/>
          </w:pPr>
        </w:p>
      </w:tc>
    </w:tr>
  </w:tbl>
  <w:p w14:paraId="1264E74E" w14:textId="7B0F6947" w:rsidR="5DA55299" w:rsidRDefault="5DA55299" w:rsidP="5DA552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0BDAE" w14:textId="77777777" w:rsidR="00C67874" w:rsidRDefault="00C67874" w:rsidP="00880214">
      <w:r>
        <w:separator/>
      </w:r>
    </w:p>
  </w:footnote>
  <w:footnote w:type="continuationSeparator" w:id="0">
    <w:p w14:paraId="250BA2D7" w14:textId="77777777" w:rsidR="00C67874" w:rsidRDefault="00C67874" w:rsidP="00880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DA55299" w14:paraId="6EBECFB5" w14:textId="77777777" w:rsidTr="5DA55299">
      <w:trPr>
        <w:trHeight w:val="300"/>
      </w:trPr>
      <w:tc>
        <w:tcPr>
          <w:tcW w:w="3115" w:type="dxa"/>
        </w:tcPr>
        <w:p w14:paraId="39F2EBBE" w14:textId="527AE238" w:rsidR="5DA55299" w:rsidRPr="00CC64A5" w:rsidRDefault="5DA55299" w:rsidP="5DA55299">
          <w:pPr>
            <w:pStyle w:val="a3"/>
            <w:ind w:left="-115"/>
            <w:jc w:val="left"/>
            <w:rPr>
              <w:rFonts w:ascii="ＭＳ ゴシック" w:eastAsia="ＭＳ ゴシック" w:hAnsi="ＭＳ ゴシック"/>
            </w:rPr>
          </w:pPr>
        </w:p>
      </w:tc>
      <w:tc>
        <w:tcPr>
          <w:tcW w:w="3115" w:type="dxa"/>
        </w:tcPr>
        <w:p w14:paraId="05891BC7" w14:textId="27B6758C" w:rsidR="5DA55299" w:rsidRDefault="5DA55299" w:rsidP="5DA55299">
          <w:pPr>
            <w:pStyle w:val="a3"/>
            <w:jc w:val="center"/>
          </w:pPr>
        </w:p>
      </w:tc>
      <w:tc>
        <w:tcPr>
          <w:tcW w:w="3115" w:type="dxa"/>
        </w:tcPr>
        <w:p w14:paraId="376B2C3B" w14:textId="7456D99C" w:rsidR="5DA55299" w:rsidRDefault="5DA55299" w:rsidP="5DA55299">
          <w:pPr>
            <w:pStyle w:val="a3"/>
            <w:ind w:right="-115"/>
            <w:jc w:val="right"/>
          </w:pPr>
        </w:p>
      </w:tc>
    </w:tr>
  </w:tbl>
  <w:p w14:paraId="3AAEE775" w14:textId="1F7CF7A3" w:rsidR="5DA55299" w:rsidRDefault="5DA55299" w:rsidP="5DA552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rawingGridHorizontalSpacing w:val="126"/>
  <w:drawingGridVerticalSpacing w:val="2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137"/>
    <w:rsid w:val="00022137"/>
    <w:rsid w:val="001123F7"/>
    <w:rsid w:val="00151DD5"/>
    <w:rsid w:val="00194D0D"/>
    <w:rsid w:val="001C7AFA"/>
    <w:rsid w:val="001D1F5A"/>
    <w:rsid w:val="00215D59"/>
    <w:rsid w:val="00235AC0"/>
    <w:rsid w:val="002431CD"/>
    <w:rsid w:val="0025505E"/>
    <w:rsid w:val="002C0E4A"/>
    <w:rsid w:val="003366BA"/>
    <w:rsid w:val="00345DD2"/>
    <w:rsid w:val="0035400A"/>
    <w:rsid w:val="003A62D4"/>
    <w:rsid w:val="003C5DC0"/>
    <w:rsid w:val="0045319C"/>
    <w:rsid w:val="00462A9C"/>
    <w:rsid w:val="004F0277"/>
    <w:rsid w:val="00530E16"/>
    <w:rsid w:val="005805F0"/>
    <w:rsid w:val="005F3174"/>
    <w:rsid w:val="00635F87"/>
    <w:rsid w:val="00757D81"/>
    <w:rsid w:val="007B2EF7"/>
    <w:rsid w:val="00880214"/>
    <w:rsid w:val="00883D84"/>
    <w:rsid w:val="008A4701"/>
    <w:rsid w:val="00916AC0"/>
    <w:rsid w:val="0095078B"/>
    <w:rsid w:val="009604A9"/>
    <w:rsid w:val="0098422D"/>
    <w:rsid w:val="0099666D"/>
    <w:rsid w:val="009B2CDF"/>
    <w:rsid w:val="009B30C4"/>
    <w:rsid w:val="00AE2906"/>
    <w:rsid w:val="00AF0290"/>
    <w:rsid w:val="00B8015B"/>
    <w:rsid w:val="00BC170E"/>
    <w:rsid w:val="00BD28CE"/>
    <w:rsid w:val="00BD5D04"/>
    <w:rsid w:val="00BE2DBA"/>
    <w:rsid w:val="00BE6450"/>
    <w:rsid w:val="00C67874"/>
    <w:rsid w:val="00C818E4"/>
    <w:rsid w:val="00C967F3"/>
    <w:rsid w:val="00CA61CB"/>
    <w:rsid w:val="00CC64A5"/>
    <w:rsid w:val="00D5406A"/>
    <w:rsid w:val="00DC5D54"/>
    <w:rsid w:val="00DE3C85"/>
    <w:rsid w:val="00E143DF"/>
    <w:rsid w:val="00E723A2"/>
    <w:rsid w:val="00EF5E24"/>
    <w:rsid w:val="00F2694D"/>
    <w:rsid w:val="00F62EC7"/>
    <w:rsid w:val="00F94BC6"/>
    <w:rsid w:val="06134E1B"/>
    <w:rsid w:val="24A8E4FC"/>
    <w:rsid w:val="3B62DAED"/>
    <w:rsid w:val="58CB10D9"/>
    <w:rsid w:val="5DA5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AFC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2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214"/>
  </w:style>
  <w:style w:type="paragraph" w:styleId="a5">
    <w:name w:val="footer"/>
    <w:basedOn w:val="a"/>
    <w:link w:val="a6"/>
    <w:uiPriority w:val="99"/>
    <w:unhideWhenUsed/>
    <w:rsid w:val="00880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214"/>
  </w:style>
  <w:style w:type="paragraph" w:styleId="a7">
    <w:name w:val="Note Heading"/>
    <w:basedOn w:val="a"/>
    <w:next w:val="a"/>
    <w:link w:val="a8"/>
    <w:uiPriority w:val="99"/>
    <w:unhideWhenUsed/>
    <w:rsid w:val="00022137"/>
    <w:pPr>
      <w:jc w:val="center"/>
    </w:pPr>
    <w:rPr>
      <w:rFonts w:ascii="ＭＳ 明朝" w:eastAsia="ＭＳ 明朝"/>
      <w:sz w:val="24"/>
    </w:rPr>
  </w:style>
  <w:style w:type="character" w:customStyle="1" w:styleId="a8">
    <w:name w:val="記 (文字)"/>
    <w:basedOn w:val="a0"/>
    <w:link w:val="a7"/>
    <w:uiPriority w:val="99"/>
    <w:rsid w:val="00022137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022137"/>
    <w:pPr>
      <w:jc w:val="right"/>
    </w:pPr>
    <w:rPr>
      <w:rFonts w:ascii="ＭＳ 明朝" w:eastAsia="ＭＳ 明朝"/>
      <w:sz w:val="24"/>
    </w:rPr>
  </w:style>
  <w:style w:type="character" w:customStyle="1" w:styleId="aa">
    <w:name w:val="結語 (文字)"/>
    <w:basedOn w:val="a0"/>
    <w:link w:val="a9"/>
    <w:uiPriority w:val="99"/>
    <w:rsid w:val="00022137"/>
    <w:rPr>
      <w:rFonts w:ascii="ＭＳ 明朝" w:eastAsia="ＭＳ 明朝"/>
      <w:sz w:val="24"/>
    </w:rPr>
  </w:style>
  <w:style w:type="table" w:styleId="ab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annotation reference"/>
    <w:basedOn w:val="a0"/>
    <w:uiPriority w:val="99"/>
    <w:semiHidden/>
    <w:unhideWhenUsed/>
    <w:rsid w:val="008A470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A470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A470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A470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A4701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8A4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A4701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D54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69C1F-D7FF-4850-85BE-916738D5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2026-03-25T01:09:00Z</dcterms:created>
  <dcterms:modified xsi:type="dcterms:W3CDTF">2026-03-25T01:09:00Z</dcterms:modified>
</cp:coreProperties>
</file>