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6EE" w14:textId="77777777" w:rsidR="009775D7" w:rsidRPr="00A62F54" w:rsidRDefault="009775D7" w:rsidP="009775D7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bookmarkStart w:id="0" w:name="_GoBack"/>
      <w:bookmarkEnd w:id="0"/>
      <w:r w:rsidRPr="00A62F54">
        <w:rPr>
          <w:rFonts w:ascii="Times New Roman" w:hAnsi="Times New Roman" w:cs="ＭＳ 明朝"/>
          <w:kern w:val="0"/>
          <w:sz w:val="32"/>
          <w:szCs w:val="32"/>
        </w:rPr>
        <w:t>当事者目録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（ワンストップ・債務名義用）</w:t>
      </w:r>
    </w:p>
    <w:p w14:paraId="1299012C" w14:textId="77777777" w:rsidR="009775D7" w:rsidRPr="00A62F54" w:rsidRDefault="009775D7" w:rsidP="009775D7">
      <w:pPr>
        <w:textAlignment w:val="baseline"/>
        <w:rPr>
          <w:rFonts w:ascii="ＭＳ 明朝" w:hAnsi="Times New Roman"/>
          <w:kern w:val="0"/>
          <w:sz w:val="24"/>
        </w:rPr>
      </w:pPr>
    </w:p>
    <w:p w14:paraId="309645B4" w14:textId="77777777" w:rsidR="00842DEB" w:rsidRDefault="00842DEB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63023910" w14:textId="77777777" w:rsidR="008D48B8" w:rsidRDefault="008D48B8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D347F95" w14:textId="591A6A2B" w:rsidR="005E0E14" w:rsidRPr="00C62098" w:rsidRDefault="00855B48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（債務名義上の住所）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0FFCE56F" w14:textId="77777777" w:rsidR="00842DEB" w:rsidRDefault="00842DEB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dotted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F720C8">
        <w:rPr>
          <w:rFonts w:ascii="Times New Roman" w:hAnsi="Times New Roman" w:cs="ＭＳ 明朝" w:hint="eastAsia"/>
          <w:spacing w:val="7"/>
          <w:kern w:val="0"/>
          <w:sz w:val="24"/>
          <w:fitText w:val="2024" w:id="-481033728"/>
        </w:rPr>
        <w:t>申立人（債権者</w:t>
      </w:r>
      <w:r w:rsidRPr="00F720C8">
        <w:rPr>
          <w:rFonts w:ascii="Times New Roman" w:hAnsi="Times New Roman" w:cs="ＭＳ 明朝" w:hint="eastAsia"/>
          <w:spacing w:val="3"/>
          <w:kern w:val="0"/>
          <w:sz w:val="24"/>
          <w:fitText w:val="2024" w:id="-481033728"/>
        </w:rPr>
        <w:t>）</w:t>
      </w:r>
      <w:r w:rsidRPr="00A62F54">
        <w:rPr>
          <w:rFonts w:ascii="Times New Roman" w:hAnsi="Times New Roman" w:cs="ＭＳ 明朝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5E0D8DD3" w14:textId="77777777" w:rsidR="00C62098" w:rsidRPr="00C62098" w:rsidRDefault="00C62098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</w:p>
    <w:p w14:paraId="73FA7B09" w14:textId="77777777" w:rsidR="00842DEB" w:rsidRDefault="00842DEB" w:rsidP="008D48B8">
      <w:pPr>
        <w:spacing w:line="276" w:lineRule="auto"/>
        <w:textAlignment w:val="baseline"/>
        <w:rPr>
          <w:rFonts w:ascii="Times New Roman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767B05">
        <w:rPr>
          <w:rFonts w:ascii="Times New Roman" w:hAnsi="Times New Roman" w:hint="eastAsia"/>
          <w:kern w:val="0"/>
          <w:sz w:val="24"/>
        </w:rPr>
        <w:t>（連絡先）　　電話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　　</w:t>
      </w:r>
      <w:r>
        <w:rPr>
          <w:rFonts w:ascii="Times New Roman" w:hAnsi="Times New Roman" w:hint="eastAsia"/>
          <w:kern w:val="0"/>
          <w:sz w:val="24"/>
          <w:u w:val="dotted"/>
        </w:rPr>
        <w:t xml:space="preserve">　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>－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　　　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 </w:t>
      </w:r>
      <w:r w:rsidRPr="00767B05">
        <w:rPr>
          <w:rFonts w:ascii="Times New Roman" w:hAnsi="Times New Roman" w:hint="eastAsia"/>
          <w:kern w:val="0"/>
          <w:sz w:val="24"/>
          <w:u w:val="dotted"/>
        </w:rPr>
        <w:t xml:space="preserve">－　　　　</w:t>
      </w:r>
    </w:p>
    <w:p w14:paraId="2878F6CB" w14:textId="77777777" w:rsidR="009775D7" w:rsidRPr="00A62F54" w:rsidRDefault="009775D7" w:rsidP="008D48B8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729B2B17" w14:textId="77777777" w:rsidR="00842DEB" w:rsidRPr="00A27581" w:rsidRDefault="00842DEB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  <w:u w:val="single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006C4B51" w14:textId="77777777" w:rsidR="009775D7" w:rsidRPr="00842DEB" w:rsidRDefault="009775D7" w:rsidP="008D48B8">
      <w:pPr>
        <w:spacing w:line="276" w:lineRule="auto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592057E" w14:textId="56DD076D" w:rsidR="009775D7" w:rsidRPr="00A62F54" w:rsidRDefault="009775D7" w:rsidP="008D48B8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 w:cs="ＭＳ 明朝" w:hint="eastAsia"/>
          <w:kern w:val="0"/>
          <w:sz w:val="24"/>
        </w:rPr>
        <w:t>（債務名義上の住所）</w:t>
      </w:r>
      <w:r w:rsidR="00842DEB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842DEB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75C47337" w14:textId="77777777" w:rsidR="00842DEB" w:rsidRPr="00A62F54" w:rsidRDefault="00842DEB" w:rsidP="008D48B8">
      <w:pPr>
        <w:spacing w:line="276" w:lineRule="auto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  <w:r w:rsidRPr="00F720C8">
        <w:rPr>
          <w:rFonts w:ascii="Times New Roman" w:hAnsi="Times New Roman" w:cs="ＭＳ 明朝" w:hint="eastAsia"/>
          <w:spacing w:val="326"/>
          <w:kern w:val="0"/>
          <w:sz w:val="24"/>
          <w:fitText w:val="2024" w:id="-481033727"/>
        </w:rPr>
        <w:t>債務</w:t>
      </w:r>
      <w:r w:rsidRPr="00F720C8">
        <w:rPr>
          <w:rFonts w:ascii="Times New Roman" w:hAnsi="Times New Roman" w:cs="ＭＳ 明朝" w:hint="eastAsia"/>
          <w:kern w:val="0"/>
          <w:sz w:val="24"/>
          <w:fitText w:val="2024" w:id="-481033727"/>
        </w:rPr>
        <w:t>者</w:t>
      </w:r>
      <w:r w:rsidRPr="00A62F54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63CFBFA7" w14:textId="77777777" w:rsidR="009775D7" w:rsidRPr="00842DEB" w:rsidRDefault="009775D7" w:rsidP="009775D7">
      <w:pPr>
        <w:textAlignment w:val="baseline"/>
        <w:rPr>
          <w:rFonts w:ascii="ＭＳ 明朝" w:hAnsi="Times New Roman"/>
          <w:kern w:val="0"/>
          <w:sz w:val="24"/>
        </w:rPr>
      </w:pPr>
    </w:p>
    <w:p w14:paraId="33F850EC" w14:textId="77777777" w:rsidR="009775D7" w:rsidRPr="00A62F54" w:rsidRDefault="009775D7" w:rsidP="009775D7">
      <w:pPr>
        <w:textAlignment w:val="baseline"/>
        <w:rPr>
          <w:rFonts w:ascii="ＭＳ 明朝" w:hAnsi="Times New Roman"/>
          <w:sz w:val="24"/>
        </w:rPr>
      </w:pPr>
    </w:p>
    <w:p w14:paraId="58452CBF" w14:textId="77777777" w:rsidR="009775D7" w:rsidRPr="00A62F54" w:rsidRDefault="009775D7" w:rsidP="009775D7">
      <w:pPr>
        <w:textAlignment w:val="baseline"/>
        <w:rPr>
          <w:rFonts w:ascii="ＭＳ 明朝" w:hAnsi="Times New Roman"/>
          <w:kern w:val="0"/>
          <w:sz w:val="24"/>
        </w:rPr>
      </w:pPr>
    </w:p>
    <w:p w14:paraId="70D2925F" w14:textId="77777777" w:rsidR="009775D7" w:rsidRPr="00A62F54" w:rsidRDefault="009775D7" w:rsidP="009775D7">
      <w:pPr>
        <w:widowControl/>
        <w:jc w:val="left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br w:type="page"/>
      </w:r>
    </w:p>
    <w:p w14:paraId="5946316F" w14:textId="77777777" w:rsidR="009775D7" w:rsidRPr="00A62F54" w:rsidRDefault="009775D7" w:rsidP="009775D7">
      <w:pPr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 w:cs="ＭＳ 明朝"/>
          <w:kern w:val="0"/>
          <w:sz w:val="32"/>
          <w:szCs w:val="32"/>
        </w:rPr>
        <w:lastRenderedPageBreak/>
        <w:t>当事者目録</w:t>
      </w:r>
      <w:r w:rsidRPr="007C206C">
        <w:rPr>
          <w:rFonts w:ascii="Times New Roman" w:hAnsi="Times New Roman" w:cs="ＭＳ 明朝"/>
          <w:kern w:val="0"/>
          <w:sz w:val="32"/>
          <w:szCs w:val="32"/>
        </w:rPr>
        <w:t>（ワンストップ・債務名義用）</w:t>
      </w:r>
    </w:p>
    <w:p w14:paraId="74E350F4" w14:textId="77777777" w:rsidR="009775D7" w:rsidRPr="00A62F54" w:rsidRDefault="009775D7" w:rsidP="009775D7">
      <w:pPr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FA5947B" w14:textId="060692D0" w:rsidR="009775D7" w:rsidRPr="00A62F54" w:rsidRDefault="009775D7" w:rsidP="003B157A">
      <w:pPr>
        <w:tabs>
          <w:tab w:val="left" w:pos="709"/>
        </w:tabs>
        <w:textAlignment w:val="baseline"/>
        <w:rPr>
          <w:sz w:val="24"/>
        </w:rPr>
      </w:pPr>
      <w:r w:rsidRPr="00A62F54">
        <w:rPr>
          <w:rFonts w:ascii="ＭＳ 明朝" w:hAnsi="Times New Roman"/>
          <w:sz w:val="24"/>
        </w:rPr>
        <w:t>《債務者の特定に資する事項》</w:t>
      </w:r>
    </w:p>
    <w:p w14:paraId="64EF4151" w14:textId="77777777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9A9BDA1" w14:textId="35709280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0FDCB756" w14:textId="77777777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21721CA9" w14:textId="77777777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31C23EA3" w14:textId="77777777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03E9B262" w14:textId="77777777" w:rsidR="00842DEB" w:rsidRPr="008B3BDF" w:rsidRDefault="00842DEB" w:rsidP="003B157A">
      <w:pPr>
        <w:tabs>
          <w:tab w:val="left" w:pos="709"/>
        </w:tabs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18381320" w14:textId="77777777" w:rsidR="009775D7" w:rsidRPr="00A62F54" w:rsidRDefault="009775D7" w:rsidP="003B157A">
      <w:pPr>
        <w:tabs>
          <w:tab w:val="left" w:pos="709"/>
        </w:tabs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3A42698C" w14:textId="4A1CD010" w:rsidR="009775D7" w:rsidRPr="00A62F54" w:rsidRDefault="00842DEB" w:rsidP="003B157A">
      <w:pPr>
        <w:tabs>
          <w:tab w:val="left" w:pos="709"/>
        </w:tabs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="00FC5A0E">
        <w:rPr>
          <w:rFonts w:ascii="ＭＳ 明朝" w:hAnsi="Times New Roman" w:hint="eastAsia"/>
          <w:kern w:val="0"/>
          <w:sz w:val="24"/>
        </w:rPr>
        <w:t xml:space="preserve">　</w:t>
      </w:r>
      <w:r w:rsidR="009775D7"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="009775D7"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20D7FF2C" w14:textId="01136A69" w:rsidR="009775D7" w:rsidRPr="00A62F54" w:rsidRDefault="009775D7" w:rsidP="003B157A">
      <w:pPr>
        <w:tabs>
          <w:tab w:val="left" w:pos="709"/>
        </w:tabs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="00842DEB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1964F043" w14:textId="5409143C" w:rsidR="009775D7" w:rsidRPr="00A62F54" w:rsidRDefault="009775D7" w:rsidP="003B157A">
      <w:pPr>
        <w:tabs>
          <w:tab w:val="left" w:pos="709"/>
        </w:tabs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="00842DEB"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5061F36F" w14:textId="77777777" w:rsidR="009775D7" w:rsidRDefault="009775D7" w:rsidP="009775D7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8C4D2E6" w14:textId="77777777" w:rsidR="009775D7" w:rsidRPr="00C84EF2" w:rsidRDefault="009775D7" w:rsidP="009775D7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1DB98C6" w14:textId="77777777" w:rsidR="009775D7" w:rsidRDefault="009775D7" w:rsidP="009775D7">
      <w:pPr>
        <w:rPr>
          <w:rFonts w:ascii="Times New Roman" w:hAnsi="Times New Roman" w:cs="ＭＳ 明朝"/>
          <w:color w:val="000000" w:themeColor="text1"/>
          <w:sz w:val="24"/>
        </w:rPr>
      </w:pPr>
    </w:p>
    <w:p w14:paraId="3080A7E4" w14:textId="77777777" w:rsidR="009775D7" w:rsidRDefault="009775D7" w:rsidP="009775D7">
      <w:pPr>
        <w:textAlignment w:val="baseline"/>
        <w:rPr>
          <w:rFonts w:ascii="ＭＳ 明朝" w:hAnsi="Times New Roman"/>
          <w:color w:val="FF0000"/>
          <w:kern w:val="0"/>
          <w:sz w:val="24"/>
        </w:rPr>
      </w:pPr>
    </w:p>
    <w:p w14:paraId="52B5A600" w14:textId="77777777" w:rsidR="009775D7" w:rsidRDefault="009775D7" w:rsidP="009775D7">
      <w:pPr>
        <w:textAlignment w:val="baseline"/>
        <w:rPr>
          <w:kern w:val="0"/>
          <w:sz w:val="24"/>
        </w:rPr>
      </w:pPr>
    </w:p>
    <w:p w14:paraId="6EE5AB27" w14:textId="4FA98231" w:rsidR="009775D7" w:rsidRDefault="009775D7">
      <w:pPr>
        <w:widowControl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9775D7" w:rsidSect="007E6E32">
      <w:footerReference w:type="default" r:id="rId8"/>
      <w:endnotePr>
        <w:numFmt w:val="decimal"/>
      </w:endnotePr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CE9F" w14:textId="77777777" w:rsidR="000C0842" w:rsidRDefault="000C0842">
      <w:r>
        <w:separator/>
      </w:r>
    </w:p>
  </w:endnote>
  <w:endnote w:type="continuationSeparator" w:id="0">
    <w:p w14:paraId="2855E695" w14:textId="77777777" w:rsidR="000C0842" w:rsidRDefault="000C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6AEA634D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5E292" w14:textId="77777777" w:rsidR="000C0842" w:rsidRDefault="000C0842">
      <w:r>
        <w:separator/>
      </w:r>
    </w:p>
  </w:footnote>
  <w:footnote w:type="continuationSeparator" w:id="0">
    <w:p w14:paraId="002F3DB6" w14:textId="77777777" w:rsidR="000C0842" w:rsidRDefault="000C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F7D"/>
    <w:rsid w:val="00041A04"/>
    <w:rsid w:val="00041C45"/>
    <w:rsid w:val="0004398B"/>
    <w:rsid w:val="00050A19"/>
    <w:rsid w:val="000516FE"/>
    <w:rsid w:val="0006365E"/>
    <w:rsid w:val="00064FF6"/>
    <w:rsid w:val="00065B4C"/>
    <w:rsid w:val="00066A03"/>
    <w:rsid w:val="000721DF"/>
    <w:rsid w:val="0007461C"/>
    <w:rsid w:val="00074EEF"/>
    <w:rsid w:val="000871AB"/>
    <w:rsid w:val="000901DC"/>
    <w:rsid w:val="00091F26"/>
    <w:rsid w:val="000A3FD5"/>
    <w:rsid w:val="000A43C5"/>
    <w:rsid w:val="000B1416"/>
    <w:rsid w:val="000B1DC9"/>
    <w:rsid w:val="000B7EFE"/>
    <w:rsid w:val="000C0842"/>
    <w:rsid w:val="000C296F"/>
    <w:rsid w:val="000C2E12"/>
    <w:rsid w:val="000D07BB"/>
    <w:rsid w:val="000D090C"/>
    <w:rsid w:val="000D1714"/>
    <w:rsid w:val="000D5401"/>
    <w:rsid w:val="000E6B82"/>
    <w:rsid w:val="000F18DA"/>
    <w:rsid w:val="000F19FB"/>
    <w:rsid w:val="000F297E"/>
    <w:rsid w:val="000F2EC1"/>
    <w:rsid w:val="000F4042"/>
    <w:rsid w:val="000F4416"/>
    <w:rsid w:val="0010205E"/>
    <w:rsid w:val="001040EC"/>
    <w:rsid w:val="001152A2"/>
    <w:rsid w:val="0011591B"/>
    <w:rsid w:val="001428A2"/>
    <w:rsid w:val="001442F9"/>
    <w:rsid w:val="001459EA"/>
    <w:rsid w:val="00151DD5"/>
    <w:rsid w:val="00162056"/>
    <w:rsid w:val="001646D3"/>
    <w:rsid w:val="00174862"/>
    <w:rsid w:val="00180470"/>
    <w:rsid w:val="00182BFF"/>
    <w:rsid w:val="001830B4"/>
    <w:rsid w:val="00186416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3D1"/>
    <w:rsid w:val="00202C7F"/>
    <w:rsid w:val="00204CE5"/>
    <w:rsid w:val="00207A13"/>
    <w:rsid w:val="0021773A"/>
    <w:rsid w:val="00220C7A"/>
    <w:rsid w:val="002260DC"/>
    <w:rsid w:val="00230031"/>
    <w:rsid w:val="002318B2"/>
    <w:rsid w:val="00234A58"/>
    <w:rsid w:val="00235A63"/>
    <w:rsid w:val="002371C8"/>
    <w:rsid w:val="002607B4"/>
    <w:rsid w:val="00260E7B"/>
    <w:rsid w:val="00263D3D"/>
    <w:rsid w:val="00270DD0"/>
    <w:rsid w:val="002722A8"/>
    <w:rsid w:val="00272D08"/>
    <w:rsid w:val="00281633"/>
    <w:rsid w:val="002862BD"/>
    <w:rsid w:val="00290A67"/>
    <w:rsid w:val="00291D40"/>
    <w:rsid w:val="00293034"/>
    <w:rsid w:val="00293459"/>
    <w:rsid w:val="002A576F"/>
    <w:rsid w:val="002A5B71"/>
    <w:rsid w:val="002B2299"/>
    <w:rsid w:val="002B4F3E"/>
    <w:rsid w:val="002B51CC"/>
    <w:rsid w:val="002C04ED"/>
    <w:rsid w:val="002C37AC"/>
    <w:rsid w:val="002C48EE"/>
    <w:rsid w:val="002D2D74"/>
    <w:rsid w:val="002D4348"/>
    <w:rsid w:val="002E0496"/>
    <w:rsid w:val="002E2BB0"/>
    <w:rsid w:val="002E64EA"/>
    <w:rsid w:val="002F1101"/>
    <w:rsid w:val="002F2356"/>
    <w:rsid w:val="002F38E6"/>
    <w:rsid w:val="00302761"/>
    <w:rsid w:val="00312CA3"/>
    <w:rsid w:val="00322949"/>
    <w:rsid w:val="00325160"/>
    <w:rsid w:val="00325966"/>
    <w:rsid w:val="003351C6"/>
    <w:rsid w:val="00335987"/>
    <w:rsid w:val="00343A29"/>
    <w:rsid w:val="00346A9C"/>
    <w:rsid w:val="00346B47"/>
    <w:rsid w:val="003507FE"/>
    <w:rsid w:val="00351340"/>
    <w:rsid w:val="00354BDB"/>
    <w:rsid w:val="00364720"/>
    <w:rsid w:val="003669A8"/>
    <w:rsid w:val="00380F53"/>
    <w:rsid w:val="00387036"/>
    <w:rsid w:val="003914AA"/>
    <w:rsid w:val="003A7ED6"/>
    <w:rsid w:val="003B0379"/>
    <w:rsid w:val="003B157A"/>
    <w:rsid w:val="003B22DF"/>
    <w:rsid w:val="003B24C5"/>
    <w:rsid w:val="003C03B7"/>
    <w:rsid w:val="003C0BD2"/>
    <w:rsid w:val="003C104F"/>
    <w:rsid w:val="003C187D"/>
    <w:rsid w:val="003C1E09"/>
    <w:rsid w:val="003D2BD5"/>
    <w:rsid w:val="003D3467"/>
    <w:rsid w:val="003D7EDE"/>
    <w:rsid w:val="003E4090"/>
    <w:rsid w:val="003F1ED6"/>
    <w:rsid w:val="003F664D"/>
    <w:rsid w:val="004016E2"/>
    <w:rsid w:val="00401DCE"/>
    <w:rsid w:val="00410155"/>
    <w:rsid w:val="00414E7F"/>
    <w:rsid w:val="004156D9"/>
    <w:rsid w:val="00427DDB"/>
    <w:rsid w:val="00431AA9"/>
    <w:rsid w:val="00431D5C"/>
    <w:rsid w:val="00442DEA"/>
    <w:rsid w:val="00443279"/>
    <w:rsid w:val="00445F45"/>
    <w:rsid w:val="004465C0"/>
    <w:rsid w:val="00446632"/>
    <w:rsid w:val="004534BD"/>
    <w:rsid w:val="004639F2"/>
    <w:rsid w:val="0046536E"/>
    <w:rsid w:val="0047121A"/>
    <w:rsid w:val="00484517"/>
    <w:rsid w:val="00484E15"/>
    <w:rsid w:val="004873D9"/>
    <w:rsid w:val="00487A52"/>
    <w:rsid w:val="004964F7"/>
    <w:rsid w:val="00496B18"/>
    <w:rsid w:val="004A09BE"/>
    <w:rsid w:val="004A3680"/>
    <w:rsid w:val="004A5EE2"/>
    <w:rsid w:val="004B5BAC"/>
    <w:rsid w:val="004C5B5F"/>
    <w:rsid w:val="004E1263"/>
    <w:rsid w:val="004E1901"/>
    <w:rsid w:val="004F3A1A"/>
    <w:rsid w:val="004F3D2B"/>
    <w:rsid w:val="005052F7"/>
    <w:rsid w:val="0051078A"/>
    <w:rsid w:val="00511E25"/>
    <w:rsid w:val="005155D4"/>
    <w:rsid w:val="00517CF0"/>
    <w:rsid w:val="00525281"/>
    <w:rsid w:val="00526EF0"/>
    <w:rsid w:val="005365DD"/>
    <w:rsid w:val="00540577"/>
    <w:rsid w:val="00552D3A"/>
    <w:rsid w:val="00554EC9"/>
    <w:rsid w:val="005600E0"/>
    <w:rsid w:val="005603A6"/>
    <w:rsid w:val="005607EA"/>
    <w:rsid w:val="005633A1"/>
    <w:rsid w:val="005670D9"/>
    <w:rsid w:val="0057324A"/>
    <w:rsid w:val="0057552F"/>
    <w:rsid w:val="00580458"/>
    <w:rsid w:val="00581CC2"/>
    <w:rsid w:val="00583F97"/>
    <w:rsid w:val="0058494B"/>
    <w:rsid w:val="00585E61"/>
    <w:rsid w:val="00592F0E"/>
    <w:rsid w:val="00594FA5"/>
    <w:rsid w:val="005A6DDD"/>
    <w:rsid w:val="005B6E67"/>
    <w:rsid w:val="005C114E"/>
    <w:rsid w:val="005C297C"/>
    <w:rsid w:val="005C586A"/>
    <w:rsid w:val="005C700C"/>
    <w:rsid w:val="005D1F02"/>
    <w:rsid w:val="005D47C9"/>
    <w:rsid w:val="005D6033"/>
    <w:rsid w:val="005D6F87"/>
    <w:rsid w:val="005E0E14"/>
    <w:rsid w:val="005E6954"/>
    <w:rsid w:val="005E76E5"/>
    <w:rsid w:val="005F1038"/>
    <w:rsid w:val="005F18C2"/>
    <w:rsid w:val="005F1C87"/>
    <w:rsid w:val="005F2D22"/>
    <w:rsid w:val="005F7F5B"/>
    <w:rsid w:val="006029A9"/>
    <w:rsid w:val="006033B1"/>
    <w:rsid w:val="00604674"/>
    <w:rsid w:val="00605553"/>
    <w:rsid w:val="00616526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77AD"/>
    <w:rsid w:val="0069390D"/>
    <w:rsid w:val="006A17A9"/>
    <w:rsid w:val="006A4358"/>
    <w:rsid w:val="006A4CF1"/>
    <w:rsid w:val="006A4D82"/>
    <w:rsid w:val="006B14C6"/>
    <w:rsid w:val="006B1C43"/>
    <w:rsid w:val="006B3E6E"/>
    <w:rsid w:val="006C597A"/>
    <w:rsid w:val="006C5B58"/>
    <w:rsid w:val="006C7B58"/>
    <w:rsid w:val="006D093D"/>
    <w:rsid w:val="006D66DB"/>
    <w:rsid w:val="006E168F"/>
    <w:rsid w:val="006E281B"/>
    <w:rsid w:val="006E77E4"/>
    <w:rsid w:val="006E7816"/>
    <w:rsid w:val="006F3655"/>
    <w:rsid w:val="006F6C95"/>
    <w:rsid w:val="00705D68"/>
    <w:rsid w:val="00706C2B"/>
    <w:rsid w:val="00721149"/>
    <w:rsid w:val="007303D6"/>
    <w:rsid w:val="00735B5E"/>
    <w:rsid w:val="007407B7"/>
    <w:rsid w:val="00755B26"/>
    <w:rsid w:val="00765DB5"/>
    <w:rsid w:val="00770DA6"/>
    <w:rsid w:val="00774D53"/>
    <w:rsid w:val="0077521B"/>
    <w:rsid w:val="007817D0"/>
    <w:rsid w:val="00785AEA"/>
    <w:rsid w:val="00786BC8"/>
    <w:rsid w:val="007871FA"/>
    <w:rsid w:val="007906C4"/>
    <w:rsid w:val="00793DA4"/>
    <w:rsid w:val="00795056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D59A7"/>
    <w:rsid w:val="007E6E32"/>
    <w:rsid w:val="007F0314"/>
    <w:rsid w:val="007F71D6"/>
    <w:rsid w:val="00803523"/>
    <w:rsid w:val="00815FEF"/>
    <w:rsid w:val="00823AA7"/>
    <w:rsid w:val="00826099"/>
    <w:rsid w:val="00837FE7"/>
    <w:rsid w:val="00840E7F"/>
    <w:rsid w:val="00841E64"/>
    <w:rsid w:val="0084206D"/>
    <w:rsid w:val="00842177"/>
    <w:rsid w:val="0084269D"/>
    <w:rsid w:val="00842DEB"/>
    <w:rsid w:val="00851A67"/>
    <w:rsid w:val="0085309D"/>
    <w:rsid w:val="00853D56"/>
    <w:rsid w:val="00855B48"/>
    <w:rsid w:val="00856368"/>
    <w:rsid w:val="00866842"/>
    <w:rsid w:val="008723CC"/>
    <w:rsid w:val="00877EBB"/>
    <w:rsid w:val="008857E6"/>
    <w:rsid w:val="00887E5F"/>
    <w:rsid w:val="00890C67"/>
    <w:rsid w:val="008A0DC8"/>
    <w:rsid w:val="008B01F4"/>
    <w:rsid w:val="008B38FD"/>
    <w:rsid w:val="008B396C"/>
    <w:rsid w:val="008B5D22"/>
    <w:rsid w:val="008C11F0"/>
    <w:rsid w:val="008D48B8"/>
    <w:rsid w:val="008D56F0"/>
    <w:rsid w:val="008D5887"/>
    <w:rsid w:val="008F05C8"/>
    <w:rsid w:val="008F34EA"/>
    <w:rsid w:val="008F5E62"/>
    <w:rsid w:val="009111F2"/>
    <w:rsid w:val="00912E7C"/>
    <w:rsid w:val="00917682"/>
    <w:rsid w:val="00920FFF"/>
    <w:rsid w:val="00921F19"/>
    <w:rsid w:val="00922962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673CE"/>
    <w:rsid w:val="0097367B"/>
    <w:rsid w:val="009775D7"/>
    <w:rsid w:val="009776D3"/>
    <w:rsid w:val="00984880"/>
    <w:rsid w:val="00987CE4"/>
    <w:rsid w:val="009937A1"/>
    <w:rsid w:val="00993EF1"/>
    <w:rsid w:val="00995BA0"/>
    <w:rsid w:val="009A0026"/>
    <w:rsid w:val="009B403A"/>
    <w:rsid w:val="009B5D19"/>
    <w:rsid w:val="009C5B80"/>
    <w:rsid w:val="009C768F"/>
    <w:rsid w:val="009D399C"/>
    <w:rsid w:val="009E34D0"/>
    <w:rsid w:val="009E463C"/>
    <w:rsid w:val="009E4B5B"/>
    <w:rsid w:val="009E6265"/>
    <w:rsid w:val="009E6BDE"/>
    <w:rsid w:val="00A1028F"/>
    <w:rsid w:val="00A17EAF"/>
    <w:rsid w:val="00A30C34"/>
    <w:rsid w:val="00A452CA"/>
    <w:rsid w:val="00A67ED3"/>
    <w:rsid w:val="00A9424F"/>
    <w:rsid w:val="00A96BE8"/>
    <w:rsid w:val="00AA6FBE"/>
    <w:rsid w:val="00AB0930"/>
    <w:rsid w:val="00AB4646"/>
    <w:rsid w:val="00AC12CD"/>
    <w:rsid w:val="00AC4BEE"/>
    <w:rsid w:val="00AD0373"/>
    <w:rsid w:val="00AD1CDB"/>
    <w:rsid w:val="00AD5214"/>
    <w:rsid w:val="00AD522D"/>
    <w:rsid w:val="00AE1FF8"/>
    <w:rsid w:val="00AF40DF"/>
    <w:rsid w:val="00AF4DF0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47D9"/>
    <w:rsid w:val="00B8015B"/>
    <w:rsid w:val="00B94F94"/>
    <w:rsid w:val="00BA54CB"/>
    <w:rsid w:val="00BB2ED6"/>
    <w:rsid w:val="00BC162E"/>
    <w:rsid w:val="00BC45DE"/>
    <w:rsid w:val="00BD3289"/>
    <w:rsid w:val="00BD3C2B"/>
    <w:rsid w:val="00BD4A36"/>
    <w:rsid w:val="00BD68B4"/>
    <w:rsid w:val="00C025C0"/>
    <w:rsid w:val="00C0761F"/>
    <w:rsid w:val="00C214A5"/>
    <w:rsid w:val="00C256A7"/>
    <w:rsid w:val="00C32077"/>
    <w:rsid w:val="00C34742"/>
    <w:rsid w:val="00C363ED"/>
    <w:rsid w:val="00C41F96"/>
    <w:rsid w:val="00C462AE"/>
    <w:rsid w:val="00C62098"/>
    <w:rsid w:val="00C75520"/>
    <w:rsid w:val="00C7580A"/>
    <w:rsid w:val="00C75E87"/>
    <w:rsid w:val="00C83CFD"/>
    <w:rsid w:val="00CA21CE"/>
    <w:rsid w:val="00CA49BA"/>
    <w:rsid w:val="00CA6197"/>
    <w:rsid w:val="00CC2661"/>
    <w:rsid w:val="00CC38CE"/>
    <w:rsid w:val="00CC5FD2"/>
    <w:rsid w:val="00CD2E8C"/>
    <w:rsid w:val="00CD4241"/>
    <w:rsid w:val="00CD7618"/>
    <w:rsid w:val="00CE4F61"/>
    <w:rsid w:val="00D0284A"/>
    <w:rsid w:val="00D12416"/>
    <w:rsid w:val="00D2283F"/>
    <w:rsid w:val="00D24AC4"/>
    <w:rsid w:val="00D2644E"/>
    <w:rsid w:val="00D32178"/>
    <w:rsid w:val="00D37595"/>
    <w:rsid w:val="00D44269"/>
    <w:rsid w:val="00D46227"/>
    <w:rsid w:val="00D50C32"/>
    <w:rsid w:val="00D51B93"/>
    <w:rsid w:val="00D53520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9126D"/>
    <w:rsid w:val="00D93B57"/>
    <w:rsid w:val="00DA7B31"/>
    <w:rsid w:val="00DB3BFA"/>
    <w:rsid w:val="00DB66CB"/>
    <w:rsid w:val="00DC1EE5"/>
    <w:rsid w:val="00DC2062"/>
    <w:rsid w:val="00DC4A47"/>
    <w:rsid w:val="00DD49E6"/>
    <w:rsid w:val="00DD56B1"/>
    <w:rsid w:val="00DE5F41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979B1"/>
    <w:rsid w:val="00EA1C16"/>
    <w:rsid w:val="00EA4148"/>
    <w:rsid w:val="00EB5CE2"/>
    <w:rsid w:val="00EB72F9"/>
    <w:rsid w:val="00EC5952"/>
    <w:rsid w:val="00EC7797"/>
    <w:rsid w:val="00ED0045"/>
    <w:rsid w:val="00ED2518"/>
    <w:rsid w:val="00ED3B75"/>
    <w:rsid w:val="00ED775A"/>
    <w:rsid w:val="00EE0B19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7339"/>
    <w:rsid w:val="00F40AC4"/>
    <w:rsid w:val="00F458CF"/>
    <w:rsid w:val="00F475F4"/>
    <w:rsid w:val="00F500BB"/>
    <w:rsid w:val="00F564FD"/>
    <w:rsid w:val="00F565FE"/>
    <w:rsid w:val="00F6648F"/>
    <w:rsid w:val="00F720C8"/>
    <w:rsid w:val="00F84FDC"/>
    <w:rsid w:val="00F95E07"/>
    <w:rsid w:val="00F96338"/>
    <w:rsid w:val="00FA1530"/>
    <w:rsid w:val="00FA60CB"/>
    <w:rsid w:val="00FB126D"/>
    <w:rsid w:val="00FB3C7C"/>
    <w:rsid w:val="00FB54F2"/>
    <w:rsid w:val="00FB675D"/>
    <w:rsid w:val="00FC07B9"/>
    <w:rsid w:val="00FC5A0E"/>
    <w:rsid w:val="00FC676E"/>
    <w:rsid w:val="00FD104A"/>
    <w:rsid w:val="00FD183B"/>
    <w:rsid w:val="00FD189E"/>
    <w:rsid w:val="00FE06C8"/>
    <w:rsid w:val="00FE7046"/>
    <w:rsid w:val="00FE797E"/>
    <w:rsid w:val="00FF0C8F"/>
    <w:rsid w:val="00FF1282"/>
    <w:rsid w:val="00FF45B6"/>
    <w:rsid w:val="00FF6957"/>
    <w:rsid w:val="04D32C4E"/>
    <w:rsid w:val="064A55B2"/>
    <w:rsid w:val="0C1815C7"/>
    <w:rsid w:val="0E9D7ACE"/>
    <w:rsid w:val="0FCA8FD7"/>
    <w:rsid w:val="14F60924"/>
    <w:rsid w:val="170E362C"/>
    <w:rsid w:val="1CB5CD25"/>
    <w:rsid w:val="1E1E5E6B"/>
    <w:rsid w:val="265CF35F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65240FC"/>
    <w:rsid w:val="47BEF1A5"/>
    <w:rsid w:val="507F7317"/>
    <w:rsid w:val="50C1C4FC"/>
    <w:rsid w:val="51B9E895"/>
    <w:rsid w:val="51D904F0"/>
    <w:rsid w:val="520ADD99"/>
    <w:rsid w:val="52ED6473"/>
    <w:rsid w:val="5351E18D"/>
    <w:rsid w:val="563CFC0C"/>
    <w:rsid w:val="60246C5A"/>
    <w:rsid w:val="629964F8"/>
    <w:rsid w:val="66BB016B"/>
    <w:rsid w:val="685657E5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1">
    <w:name w:val="記 (文字)"/>
    <w:basedOn w:val="a0"/>
    <w:link w:val="af0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3">
    <w:name w:val="結語 (文字)"/>
    <w:basedOn w:val="a0"/>
    <w:link w:val="af2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4">
    <w:name w:val="footnote text"/>
    <w:basedOn w:val="a"/>
    <w:link w:val="af5"/>
    <w:unhideWhenUsed/>
    <w:rsid w:val="009775D7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9775D7"/>
    <w:rPr>
      <w:kern w:val="2"/>
      <w:sz w:val="21"/>
      <w:szCs w:val="24"/>
    </w:rPr>
  </w:style>
  <w:style w:type="character" w:styleId="af6">
    <w:name w:val="footnote reference"/>
    <w:basedOn w:val="a0"/>
    <w:semiHidden/>
    <w:unhideWhenUsed/>
    <w:rsid w:val="009775D7"/>
    <w:rPr>
      <w:vertAlign w:val="superscript"/>
    </w:rPr>
  </w:style>
  <w:style w:type="paragraph" w:styleId="af7">
    <w:name w:val="List Paragraph"/>
    <w:basedOn w:val="a"/>
    <w:uiPriority w:val="34"/>
    <w:qFormat/>
    <w:rsid w:val="009775D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8">
    <w:name w:val="Table Grid"/>
    <w:basedOn w:val="a1"/>
    <w:uiPriority w:val="39"/>
    <w:rsid w:val="009775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uiPriority w:val="99"/>
    <w:rsid w:val="004A09BE"/>
    <w:rPr>
      <w:kern w:val="2"/>
      <w:sz w:val="21"/>
      <w:szCs w:val="24"/>
    </w:rPr>
  </w:style>
  <w:style w:type="paragraph" w:styleId="af9">
    <w:name w:val="endnote text"/>
    <w:basedOn w:val="a"/>
    <w:link w:val="afa"/>
    <w:semiHidden/>
    <w:unhideWhenUsed/>
    <w:rsid w:val="00837FE7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semiHidden/>
    <w:rsid w:val="00837FE7"/>
    <w:rPr>
      <w:kern w:val="2"/>
      <w:sz w:val="21"/>
      <w:szCs w:val="24"/>
    </w:rPr>
  </w:style>
  <w:style w:type="character" w:styleId="afb">
    <w:name w:val="endnote reference"/>
    <w:basedOn w:val="a0"/>
    <w:semiHidden/>
    <w:unhideWhenUsed/>
    <w:rsid w:val="00837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F543B-65D6-4664-8A56-C2E781D3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2026-03-23T04:55:00Z</dcterms:created>
  <dcterms:modified xsi:type="dcterms:W3CDTF">2026-03-23T04:55:00Z</dcterms:modified>
</cp:coreProperties>
</file>