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FD92" w14:textId="77777777" w:rsidR="005620AC" w:rsidRPr="006C24CE" w:rsidRDefault="005620AC" w:rsidP="005620AC">
      <w:pPr>
        <w:spacing w:line="276" w:lineRule="auto"/>
        <w:jc w:val="center"/>
        <w:textAlignment w:val="baseline"/>
        <w:rPr>
          <w:rFonts w:ascii="ＭＳ 明朝" w:hAnsi="Times New Roman"/>
          <w:kern w:val="0"/>
          <w:sz w:val="24"/>
        </w:rPr>
      </w:pPr>
      <w:bookmarkStart w:id="0" w:name="_GoBack"/>
      <w:bookmarkEnd w:id="0"/>
      <w:r w:rsidRPr="006C24CE">
        <w:rPr>
          <w:rFonts w:ascii="Times New Roman" w:hAnsi="Times New Roman" w:cs="ＭＳ 明朝" w:hint="eastAsia"/>
          <w:kern w:val="0"/>
          <w:sz w:val="32"/>
          <w:szCs w:val="32"/>
        </w:rPr>
        <w:t>当事者目録</w:t>
      </w:r>
      <w:r w:rsidRPr="008860AF">
        <w:rPr>
          <w:rFonts w:ascii="Times New Roman" w:hAnsi="Times New Roman" w:cs="ＭＳ 明朝" w:hint="eastAsia"/>
          <w:kern w:val="0"/>
          <w:sz w:val="32"/>
          <w:szCs w:val="32"/>
        </w:rPr>
        <w:t>（ワンストップ・先取特権用）</w:t>
      </w:r>
    </w:p>
    <w:p w14:paraId="2D4AAB20" w14:textId="77777777" w:rsidR="005C4614" w:rsidRDefault="005C4614" w:rsidP="005620AC">
      <w:pPr>
        <w:snapToGrid w:val="0"/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</w:p>
    <w:p w14:paraId="04F123C1" w14:textId="77777777" w:rsidR="005620AC" w:rsidRPr="005620AC" w:rsidRDefault="005620AC" w:rsidP="005620AC">
      <w:pPr>
        <w:snapToGrid w:val="0"/>
        <w:spacing w:line="360" w:lineRule="auto"/>
        <w:textAlignment w:val="baseline"/>
        <w:rPr>
          <w:rFonts w:ascii="ＭＳ 明朝" w:hAnsi="Times New Roman"/>
          <w:kern w:val="0"/>
          <w:sz w:val="24"/>
        </w:rPr>
      </w:pPr>
    </w:p>
    <w:p w14:paraId="100E48F6" w14:textId="77777777" w:rsidR="00CF14C7" w:rsidRDefault="00CF14C7" w:rsidP="00CF14C7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38D72FCE" w14:textId="5E4A1758" w:rsidR="00391CB5" w:rsidRPr="00A62F54" w:rsidRDefault="00391CB5" w:rsidP="00391CB5">
      <w:pPr>
        <w:spacing w:line="360" w:lineRule="auto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　　　　　　　　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14:paraId="0F11BA45" w14:textId="77777777" w:rsidR="00CF14C7" w:rsidRDefault="00CF14C7" w:rsidP="00CF14C7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dotted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C04D31">
        <w:rPr>
          <w:rFonts w:ascii="Times New Roman" w:hAnsi="Times New Roman" w:cs="ＭＳ 明朝" w:hint="eastAsia"/>
          <w:spacing w:val="7"/>
          <w:kern w:val="0"/>
          <w:sz w:val="24"/>
          <w:fitText w:val="2024" w:id="-481021952"/>
        </w:rPr>
        <w:t>申立人（債権者</w:t>
      </w:r>
      <w:r w:rsidRPr="00C04D31">
        <w:rPr>
          <w:rFonts w:ascii="Times New Roman" w:hAnsi="Times New Roman" w:cs="ＭＳ 明朝" w:hint="eastAsia"/>
          <w:spacing w:val="3"/>
          <w:kern w:val="0"/>
          <w:sz w:val="24"/>
          <w:fitText w:val="2024" w:id="-481021952"/>
        </w:rPr>
        <w:t>）</w:t>
      </w:r>
      <w:r w:rsidRPr="00A62F54">
        <w:rPr>
          <w:rFonts w:ascii="Times New Roman" w:hAnsi="Times New Roman" w:cs="ＭＳ 明朝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567FC872" w14:textId="77777777" w:rsidR="00B55BAC" w:rsidRPr="00A27581" w:rsidRDefault="00B55BAC" w:rsidP="00CF14C7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</w:p>
    <w:p w14:paraId="3623A5AF" w14:textId="77777777" w:rsidR="00CF14C7" w:rsidRDefault="00CF14C7" w:rsidP="00CF14C7">
      <w:pPr>
        <w:spacing w:line="360" w:lineRule="auto"/>
        <w:textAlignment w:val="baseline"/>
        <w:rPr>
          <w:rFonts w:ascii="Times New Roman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767B05">
        <w:rPr>
          <w:rFonts w:ascii="Times New Roman" w:hAnsi="Times New Roman" w:hint="eastAsia"/>
          <w:kern w:val="0"/>
          <w:sz w:val="24"/>
        </w:rPr>
        <w:t>（連絡先）　　電話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　　</w:t>
      </w:r>
      <w:r>
        <w:rPr>
          <w:rFonts w:ascii="Times New Roman" w:hAnsi="Times New Roman" w:hint="eastAsia"/>
          <w:kern w:val="0"/>
          <w:sz w:val="24"/>
          <w:u w:val="dotted"/>
        </w:rPr>
        <w:t xml:space="preserve">　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>－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 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　　　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 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－　　　　</w:t>
      </w:r>
    </w:p>
    <w:p w14:paraId="10980265" w14:textId="77777777" w:rsidR="00CF14C7" w:rsidRPr="00A62F54" w:rsidRDefault="00CF14C7" w:rsidP="00CF14C7">
      <w:pPr>
        <w:spacing w:line="360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32A08BAC" w14:textId="77777777" w:rsidR="00CF14C7" w:rsidRPr="00A27581" w:rsidRDefault="00CF14C7" w:rsidP="00CF14C7">
      <w:pPr>
        <w:spacing w:line="360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2EE9AC32" w14:textId="63B3DFEE" w:rsidR="00CF14C7" w:rsidRPr="00A62F54" w:rsidRDefault="00391CB5" w:rsidP="00CF14C7">
      <w:pPr>
        <w:spacing w:line="360" w:lineRule="auto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　　　　　　　　　</w:t>
      </w:r>
      <w:r w:rsidR="00CF14C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CF14C7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557FD846" w14:textId="77777777" w:rsidR="00CF14C7" w:rsidRPr="00A62F54" w:rsidRDefault="00CF14C7" w:rsidP="00CF14C7">
      <w:pPr>
        <w:spacing w:line="360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C04D31">
        <w:rPr>
          <w:rFonts w:ascii="Times New Roman" w:hAnsi="Times New Roman" w:cs="ＭＳ 明朝" w:hint="eastAsia"/>
          <w:spacing w:val="326"/>
          <w:kern w:val="0"/>
          <w:sz w:val="24"/>
          <w:fitText w:val="2024" w:id="-481021951"/>
        </w:rPr>
        <w:t>債務</w:t>
      </w:r>
      <w:r w:rsidRPr="00C04D31">
        <w:rPr>
          <w:rFonts w:ascii="Times New Roman" w:hAnsi="Times New Roman" w:cs="ＭＳ 明朝" w:hint="eastAsia"/>
          <w:kern w:val="0"/>
          <w:sz w:val="24"/>
          <w:fitText w:val="2024" w:id="-481021951"/>
        </w:rPr>
        <w:t>者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0DADB21B" w14:textId="77777777" w:rsidR="005C4614" w:rsidRPr="00A62F54" w:rsidRDefault="005C4614" w:rsidP="005620AC">
      <w:pPr>
        <w:widowControl/>
        <w:snapToGrid w:val="0"/>
        <w:spacing w:line="360" w:lineRule="auto"/>
        <w:jc w:val="left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br w:type="page"/>
      </w:r>
    </w:p>
    <w:p w14:paraId="5B9660E4" w14:textId="041539C3" w:rsidR="005C4614" w:rsidRPr="00A62F54" w:rsidRDefault="005C4614" w:rsidP="005620AC">
      <w:pPr>
        <w:snapToGrid w:val="0"/>
        <w:spacing w:line="360" w:lineRule="auto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 w:cs="ＭＳ 明朝"/>
          <w:kern w:val="0"/>
          <w:sz w:val="32"/>
          <w:szCs w:val="32"/>
        </w:rPr>
        <w:lastRenderedPageBreak/>
        <w:t>当事者目録</w:t>
      </w:r>
      <w:r w:rsidRPr="007C206C">
        <w:rPr>
          <w:rFonts w:ascii="Times New Roman" w:hAnsi="Times New Roman" w:cs="ＭＳ 明朝"/>
          <w:kern w:val="0"/>
          <w:sz w:val="32"/>
          <w:szCs w:val="32"/>
        </w:rPr>
        <w:t>（ワンストップ・</w:t>
      </w:r>
      <w:r w:rsidR="004C342C" w:rsidRPr="008860AF">
        <w:rPr>
          <w:rFonts w:ascii="Times New Roman" w:hAnsi="Times New Roman" w:cs="ＭＳ 明朝" w:hint="eastAsia"/>
          <w:kern w:val="0"/>
          <w:sz w:val="32"/>
          <w:szCs w:val="32"/>
        </w:rPr>
        <w:t>先取特権</w:t>
      </w:r>
      <w:r w:rsidRPr="007C206C">
        <w:rPr>
          <w:rFonts w:ascii="Times New Roman" w:hAnsi="Times New Roman" w:cs="ＭＳ 明朝"/>
          <w:kern w:val="0"/>
          <w:sz w:val="32"/>
          <w:szCs w:val="32"/>
        </w:rPr>
        <w:t>用）</w:t>
      </w:r>
    </w:p>
    <w:p w14:paraId="330FF5AD" w14:textId="77777777" w:rsidR="005C4614" w:rsidRPr="00A62F54" w:rsidRDefault="005C4614" w:rsidP="005620AC">
      <w:pPr>
        <w:snapToGrid w:val="0"/>
        <w:spacing w:line="360" w:lineRule="auto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71779BE" w14:textId="77777777" w:rsidR="00CF14C7" w:rsidRPr="00A62F54" w:rsidRDefault="00CF14C7" w:rsidP="00CF14C7">
      <w:pPr>
        <w:textAlignment w:val="baseline"/>
        <w:rPr>
          <w:sz w:val="24"/>
        </w:rPr>
      </w:pPr>
      <w:r w:rsidRPr="00A62F54">
        <w:rPr>
          <w:rFonts w:ascii="ＭＳ 明朝" w:hAnsi="Times New Roman"/>
          <w:sz w:val="24"/>
        </w:rPr>
        <w:t>《債務者の特定に資する事項》</w:t>
      </w:r>
    </w:p>
    <w:p w14:paraId="0AA66EAE" w14:textId="77777777" w:rsidR="00CF14C7" w:rsidRPr="008B3BDF" w:rsidRDefault="00CF14C7" w:rsidP="00CF14C7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2DF0C36F" w14:textId="77777777" w:rsidR="00CF14C7" w:rsidRPr="008B3BDF" w:rsidRDefault="00CF14C7" w:rsidP="00CF14C7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>年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月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日</w:t>
      </w:r>
    </w:p>
    <w:p w14:paraId="088631F9" w14:textId="77777777" w:rsidR="00CF14C7" w:rsidRPr="008B3BDF" w:rsidRDefault="00CF14C7" w:rsidP="00CF14C7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1F37DD39" w14:textId="77777777" w:rsidR="00CF14C7" w:rsidRPr="008B3BDF" w:rsidRDefault="00CF14C7" w:rsidP="00CF14C7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3D2E9D4A" w14:textId="77777777" w:rsidR="00CF14C7" w:rsidRPr="008B3BDF" w:rsidRDefault="00CF14C7" w:rsidP="00CF14C7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4054E198" w14:textId="77777777" w:rsidR="00CF14C7" w:rsidRPr="008B3BDF" w:rsidRDefault="00CF14C7" w:rsidP="00CF14C7">
      <w:pPr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6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135F6986" w14:textId="77777777" w:rsidR="00CF14C7" w:rsidRPr="00A62F54" w:rsidRDefault="00CF14C7" w:rsidP="00CF14C7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4E600355" w14:textId="77777777" w:rsidR="00CF14C7" w:rsidRPr="00A62F54" w:rsidRDefault="00CF14C7" w:rsidP="00CF14C7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</w:t>
      </w:r>
      <w:r w:rsidRPr="00A62F54">
        <w:rPr>
          <w:rFonts w:ascii="ＭＳ 明朝" w:hAnsi="Times New Roman"/>
          <w:kern w:val="0"/>
          <w:sz w:val="24"/>
        </w:rPr>
        <w:t xml:space="preserve">　東京都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</w:t>
      </w:r>
    </w:p>
    <w:p w14:paraId="546CC2EC" w14:textId="77777777" w:rsidR="00CF14C7" w:rsidRPr="00A62F54" w:rsidRDefault="00CF14C7" w:rsidP="00CF14C7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</w:p>
    <w:p w14:paraId="6B7EB8EA" w14:textId="77777777" w:rsidR="00CF14C7" w:rsidRPr="00A62F54" w:rsidRDefault="00CF14C7" w:rsidP="00CF14C7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　表　者　区　長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74866CF5" w14:textId="77777777" w:rsidR="005C4614" w:rsidRPr="00CF14C7" w:rsidRDefault="005C4614" w:rsidP="005620AC">
      <w:pPr>
        <w:snapToGrid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640EF274" w14:textId="77777777" w:rsidR="005C4614" w:rsidRPr="00C84EF2" w:rsidRDefault="005C4614" w:rsidP="005620AC">
      <w:pPr>
        <w:snapToGrid w:val="0"/>
        <w:spacing w:line="360" w:lineRule="auto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C784B4C" w14:textId="77777777" w:rsidR="005C4614" w:rsidRDefault="005C4614" w:rsidP="005620AC">
      <w:pPr>
        <w:snapToGrid w:val="0"/>
        <w:spacing w:line="360" w:lineRule="auto"/>
        <w:rPr>
          <w:rFonts w:ascii="Times New Roman" w:hAnsi="Times New Roman" w:cs="ＭＳ 明朝"/>
          <w:color w:val="000000" w:themeColor="text1"/>
          <w:sz w:val="24"/>
        </w:rPr>
      </w:pPr>
    </w:p>
    <w:p w14:paraId="691C0FB6" w14:textId="7483A914" w:rsidR="005620AC" w:rsidRPr="00FE0CCE" w:rsidRDefault="005620AC" w:rsidP="00FE0CCE">
      <w:pPr>
        <w:widowControl/>
        <w:snapToGrid w:val="0"/>
        <w:jc w:val="left"/>
        <w:rPr>
          <w:rFonts w:ascii="ＭＳ 明朝" w:hAnsi="Times New Roman"/>
          <w:color w:val="FF0000"/>
          <w:kern w:val="0"/>
          <w:sz w:val="24"/>
        </w:rPr>
      </w:pPr>
    </w:p>
    <w:sectPr w:rsidR="005620AC" w:rsidRPr="00FE0CCE" w:rsidSect="007E6E32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92155" w14:textId="77777777" w:rsidR="007979D3" w:rsidRDefault="007979D3">
      <w:r>
        <w:separator/>
      </w:r>
    </w:p>
  </w:endnote>
  <w:endnote w:type="continuationSeparator" w:id="0">
    <w:p w14:paraId="64841A5F" w14:textId="77777777" w:rsidR="007979D3" w:rsidRDefault="0079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2F3B6EBA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5BC1A" w14:textId="77777777" w:rsidR="007979D3" w:rsidRDefault="007979D3">
      <w:r>
        <w:separator/>
      </w:r>
    </w:p>
  </w:footnote>
  <w:footnote w:type="continuationSeparator" w:id="0">
    <w:p w14:paraId="17A4A966" w14:textId="77777777" w:rsidR="007979D3" w:rsidRDefault="00797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2260A"/>
    <w:rsid w:val="00027E03"/>
    <w:rsid w:val="0003263E"/>
    <w:rsid w:val="00037283"/>
    <w:rsid w:val="00041A04"/>
    <w:rsid w:val="00041C45"/>
    <w:rsid w:val="0004398B"/>
    <w:rsid w:val="00050A19"/>
    <w:rsid w:val="000516FE"/>
    <w:rsid w:val="00056361"/>
    <w:rsid w:val="00065B4C"/>
    <w:rsid w:val="000721DF"/>
    <w:rsid w:val="0007461C"/>
    <w:rsid w:val="00074810"/>
    <w:rsid w:val="00074EEF"/>
    <w:rsid w:val="000871AB"/>
    <w:rsid w:val="000901DC"/>
    <w:rsid w:val="00091BF1"/>
    <w:rsid w:val="00096889"/>
    <w:rsid w:val="000A43C5"/>
    <w:rsid w:val="000B1416"/>
    <w:rsid w:val="000B4CDE"/>
    <w:rsid w:val="000B7EFE"/>
    <w:rsid w:val="000C296F"/>
    <w:rsid w:val="000C2E12"/>
    <w:rsid w:val="000D07BB"/>
    <w:rsid w:val="000D1714"/>
    <w:rsid w:val="000D5401"/>
    <w:rsid w:val="000D5BE8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442F9"/>
    <w:rsid w:val="00151DD5"/>
    <w:rsid w:val="00153311"/>
    <w:rsid w:val="00154F36"/>
    <w:rsid w:val="001646D3"/>
    <w:rsid w:val="001735CA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74BF"/>
    <w:rsid w:val="001C1263"/>
    <w:rsid w:val="001C2CE8"/>
    <w:rsid w:val="001C5CAF"/>
    <w:rsid w:val="001C67D7"/>
    <w:rsid w:val="001C7AFA"/>
    <w:rsid w:val="001C7ECC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E72BE"/>
    <w:rsid w:val="001F4278"/>
    <w:rsid w:val="001F7933"/>
    <w:rsid w:val="00202C7F"/>
    <w:rsid w:val="0020323D"/>
    <w:rsid w:val="00207C9A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D3D"/>
    <w:rsid w:val="00270DD0"/>
    <w:rsid w:val="002722A8"/>
    <w:rsid w:val="00272D08"/>
    <w:rsid w:val="00274971"/>
    <w:rsid w:val="00275E4C"/>
    <w:rsid w:val="00281633"/>
    <w:rsid w:val="002862BD"/>
    <w:rsid w:val="00290A67"/>
    <w:rsid w:val="0029521A"/>
    <w:rsid w:val="002A2290"/>
    <w:rsid w:val="002A576F"/>
    <w:rsid w:val="002A5B71"/>
    <w:rsid w:val="002B2299"/>
    <w:rsid w:val="002B51CC"/>
    <w:rsid w:val="002C04ED"/>
    <w:rsid w:val="002C37AC"/>
    <w:rsid w:val="002C48EE"/>
    <w:rsid w:val="002D17FC"/>
    <w:rsid w:val="002E115A"/>
    <w:rsid w:val="002F2356"/>
    <w:rsid w:val="002F38E6"/>
    <w:rsid w:val="00302761"/>
    <w:rsid w:val="00310DCD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66E45"/>
    <w:rsid w:val="0038301B"/>
    <w:rsid w:val="00387036"/>
    <w:rsid w:val="003914AA"/>
    <w:rsid w:val="00391CB5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1DC0"/>
    <w:rsid w:val="003F664D"/>
    <w:rsid w:val="00401DCE"/>
    <w:rsid w:val="00414E7F"/>
    <w:rsid w:val="00420A49"/>
    <w:rsid w:val="00423130"/>
    <w:rsid w:val="004242E1"/>
    <w:rsid w:val="00424371"/>
    <w:rsid w:val="00424DD4"/>
    <w:rsid w:val="00427DDB"/>
    <w:rsid w:val="0043100F"/>
    <w:rsid w:val="00431AA9"/>
    <w:rsid w:val="00436C56"/>
    <w:rsid w:val="004435F9"/>
    <w:rsid w:val="004465C0"/>
    <w:rsid w:val="00446632"/>
    <w:rsid w:val="004639F2"/>
    <w:rsid w:val="00484517"/>
    <w:rsid w:val="00484E15"/>
    <w:rsid w:val="004873D9"/>
    <w:rsid w:val="00496B18"/>
    <w:rsid w:val="0049719B"/>
    <w:rsid w:val="004A3680"/>
    <w:rsid w:val="004A5EE2"/>
    <w:rsid w:val="004A6608"/>
    <w:rsid w:val="004B3AAA"/>
    <w:rsid w:val="004B5BAC"/>
    <w:rsid w:val="004C342C"/>
    <w:rsid w:val="004C5B5F"/>
    <w:rsid w:val="004D015F"/>
    <w:rsid w:val="004E1263"/>
    <w:rsid w:val="004F3A1A"/>
    <w:rsid w:val="004F7419"/>
    <w:rsid w:val="0050036C"/>
    <w:rsid w:val="005052F7"/>
    <w:rsid w:val="00507DC3"/>
    <w:rsid w:val="0051078A"/>
    <w:rsid w:val="005155D4"/>
    <w:rsid w:val="00517796"/>
    <w:rsid w:val="00522B88"/>
    <w:rsid w:val="00525281"/>
    <w:rsid w:val="00526C80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22D1"/>
    <w:rsid w:val="0058494B"/>
    <w:rsid w:val="00585E61"/>
    <w:rsid w:val="00592F0E"/>
    <w:rsid w:val="00594FA5"/>
    <w:rsid w:val="005A455B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22466"/>
    <w:rsid w:val="00625571"/>
    <w:rsid w:val="006415B8"/>
    <w:rsid w:val="00647492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86F"/>
    <w:rsid w:val="006F6C95"/>
    <w:rsid w:val="00705D68"/>
    <w:rsid w:val="00706B64"/>
    <w:rsid w:val="00706C2B"/>
    <w:rsid w:val="00721149"/>
    <w:rsid w:val="007303D6"/>
    <w:rsid w:val="00740995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51C1"/>
    <w:rsid w:val="00797444"/>
    <w:rsid w:val="007979D3"/>
    <w:rsid w:val="007A138E"/>
    <w:rsid w:val="007B0106"/>
    <w:rsid w:val="007B4FBE"/>
    <w:rsid w:val="007B697B"/>
    <w:rsid w:val="007B79CF"/>
    <w:rsid w:val="007D1D29"/>
    <w:rsid w:val="007E54E3"/>
    <w:rsid w:val="007E6E32"/>
    <w:rsid w:val="007F1311"/>
    <w:rsid w:val="007F71D6"/>
    <w:rsid w:val="00815FEF"/>
    <w:rsid w:val="00840E7F"/>
    <w:rsid w:val="00842177"/>
    <w:rsid w:val="0084269D"/>
    <w:rsid w:val="00844788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952E3"/>
    <w:rsid w:val="008A0DC8"/>
    <w:rsid w:val="008A6A41"/>
    <w:rsid w:val="008B01F4"/>
    <w:rsid w:val="008B38FD"/>
    <w:rsid w:val="008B396C"/>
    <w:rsid w:val="008B5D22"/>
    <w:rsid w:val="008C7736"/>
    <w:rsid w:val="008F05C8"/>
    <w:rsid w:val="008F34EA"/>
    <w:rsid w:val="008F371F"/>
    <w:rsid w:val="009111F2"/>
    <w:rsid w:val="00912A24"/>
    <w:rsid w:val="00916345"/>
    <w:rsid w:val="00917682"/>
    <w:rsid w:val="009204F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A0E98A"/>
    <w:rsid w:val="00A1028F"/>
    <w:rsid w:val="00A17EAF"/>
    <w:rsid w:val="00A24A32"/>
    <w:rsid w:val="00A325FB"/>
    <w:rsid w:val="00A424FF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4556"/>
    <w:rsid w:val="00AF40DF"/>
    <w:rsid w:val="00AF4DF0"/>
    <w:rsid w:val="00B007FA"/>
    <w:rsid w:val="00B12E78"/>
    <w:rsid w:val="00B235A7"/>
    <w:rsid w:val="00B244A5"/>
    <w:rsid w:val="00B343CC"/>
    <w:rsid w:val="00B345AD"/>
    <w:rsid w:val="00B40B1C"/>
    <w:rsid w:val="00B40FDA"/>
    <w:rsid w:val="00B4188C"/>
    <w:rsid w:val="00B4791D"/>
    <w:rsid w:val="00B53BDF"/>
    <w:rsid w:val="00B551D3"/>
    <w:rsid w:val="00B55BAC"/>
    <w:rsid w:val="00B576AA"/>
    <w:rsid w:val="00B70B3F"/>
    <w:rsid w:val="00B720DA"/>
    <w:rsid w:val="00B747D9"/>
    <w:rsid w:val="00B8015B"/>
    <w:rsid w:val="00B87E69"/>
    <w:rsid w:val="00B94F94"/>
    <w:rsid w:val="00BC45DE"/>
    <w:rsid w:val="00BD3289"/>
    <w:rsid w:val="00BD68B4"/>
    <w:rsid w:val="00BD6B8E"/>
    <w:rsid w:val="00BE73B8"/>
    <w:rsid w:val="00C025C0"/>
    <w:rsid w:val="00C04D31"/>
    <w:rsid w:val="00C32077"/>
    <w:rsid w:val="00C363ED"/>
    <w:rsid w:val="00C41882"/>
    <w:rsid w:val="00C462AE"/>
    <w:rsid w:val="00C56EBB"/>
    <w:rsid w:val="00C61205"/>
    <w:rsid w:val="00C7580A"/>
    <w:rsid w:val="00C75E87"/>
    <w:rsid w:val="00C760AB"/>
    <w:rsid w:val="00C81171"/>
    <w:rsid w:val="00C83CFD"/>
    <w:rsid w:val="00C968B8"/>
    <w:rsid w:val="00CA2A64"/>
    <w:rsid w:val="00CA49BA"/>
    <w:rsid w:val="00CA6197"/>
    <w:rsid w:val="00CB2194"/>
    <w:rsid w:val="00CC2661"/>
    <w:rsid w:val="00CD2E8C"/>
    <w:rsid w:val="00CD4241"/>
    <w:rsid w:val="00CD4700"/>
    <w:rsid w:val="00CE4F61"/>
    <w:rsid w:val="00CF14C7"/>
    <w:rsid w:val="00D0284A"/>
    <w:rsid w:val="00D12416"/>
    <w:rsid w:val="00D25EC5"/>
    <w:rsid w:val="00D2644E"/>
    <w:rsid w:val="00D32178"/>
    <w:rsid w:val="00D37595"/>
    <w:rsid w:val="00D37795"/>
    <w:rsid w:val="00D44269"/>
    <w:rsid w:val="00D44A0A"/>
    <w:rsid w:val="00D51B93"/>
    <w:rsid w:val="00D53520"/>
    <w:rsid w:val="00D562E1"/>
    <w:rsid w:val="00D748D9"/>
    <w:rsid w:val="00D752EF"/>
    <w:rsid w:val="00D75A39"/>
    <w:rsid w:val="00D81D63"/>
    <w:rsid w:val="00D9126D"/>
    <w:rsid w:val="00D93B57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6371"/>
    <w:rsid w:val="00E80765"/>
    <w:rsid w:val="00E80CD3"/>
    <w:rsid w:val="00E815F0"/>
    <w:rsid w:val="00E82A3A"/>
    <w:rsid w:val="00E83861"/>
    <w:rsid w:val="00E979B1"/>
    <w:rsid w:val="00E97D27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64FD"/>
    <w:rsid w:val="00F565FE"/>
    <w:rsid w:val="00F65CE1"/>
    <w:rsid w:val="00F701C7"/>
    <w:rsid w:val="00F822B9"/>
    <w:rsid w:val="00F82E6D"/>
    <w:rsid w:val="00F84FDC"/>
    <w:rsid w:val="00FA1530"/>
    <w:rsid w:val="00FA7FFC"/>
    <w:rsid w:val="00FB126D"/>
    <w:rsid w:val="00FB54F2"/>
    <w:rsid w:val="00FC07B9"/>
    <w:rsid w:val="00FC676E"/>
    <w:rsid w:val="00FD104A"/>
    <w:rsid w:val="00FD183B"/>
    <w:rsid w:val="00FE06C8"/>
    <w:rsid w:val="00FE0CCE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1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08E6C-817A-4CDB-84B0-083478D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2026-03-23T04:58:00Z</dcterms:created>
  <dcterms:modified xsi:type="dcterms:W3CDTF">2026-03-23T04:58:00Z</dcterms:modified>
</cp:coreProperties>
</file>