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99DA9" w14:textId="77777777" w:rsidR="001460FA" w:rsidRPr="009369E7" w:rsidRDefault="001460FA" w:rsidP="001460FA">
      <w:pPr>
        <w:autoSpaceDE w:val="0"/>
        <w:autoSpaceDN w:val="0"/>
        <w:adjustRightInd w:val="0"/>
        <w:spacing w:line="34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bookmarkStart w:id="0" w:name="_GoBack"/>
      <w:bookmarkEnd w:id="0"/>
      <w:r w:rsidRPr="009369E7">
        <w:rPr>
          <w:rFonts w:asciiTheme="minorEastAsia" w:eastAsiaTheme="minorEastAsia" w:hAnsiTheme="minorEastAsia" w:hint="eastAsia"/>
          <w:kern w:val="0"/>
          <w:sz w:val="32"/>
          <w:szCs w:val="32"/>
        </w:rPr>
        <w:t>当事者目録（ワンストップ・債務名義用）</w:t>
      </w:r>
    </w:p>
    <w:p w14:paraId="4352443F" w14:textId="77777777" w:rsidR="001460FA" w:rsidRPr="003F35BA" w:rsidRDefault="001460FA" w:rsidP="001460F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6A65AF7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 w:hint="eastAsia"/>
          <w:kern w:val="0"/>
          <w:sz w:val="24"/>
        </w:rPr>
        <w:t>〒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0F476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 w:rsidRPr="000F4763">
        <w:rPr>
          <w:rFonts w:ascii="Times New Roman" w:hAnsi="Times New Roman" w:cs="ＭＳ 明朝" w:hint="eastAsia"/>
          <w:kern w:val="0"/>
          <w:sz w:val="24"/>
        </w:rPr>
        <w:t>（送達場所）</w:t>
      </w:r>
    </w:p>
    <w:p w14:paraId="16FCA108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74BA6793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2E247108" w14:textId="77777777" w:rsid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  <w:u w:val="dotted"/>
        </w:rPr>
      </w:pPr>
      <w:r w:rsidRPr="000F4763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0F4763">
        <w:rPr>
          <w:rFonts w:ascii="Times New Roman" w:hAnsi="Times New Roman" w:cs="ＭＳ 明朝" w:hint="eastAsia"/>
          <w:kern w:val="0"/>
          <w:sz w:val="24"/>
        </w:rPr>
        <w:t xml:space="preserve">申立人（債権者）　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715C14C3" w14:textId="77777777" w:rsidR="00A77A0F" w:rsidRPr="000F4763" w:rsidRDefault="00A77A0F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  <w:u w:val="single"/>
        </w:rPr>
      </w:pPr>
    </w:p>
    <w:p w14:paraId="471118D9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0F4763">
        <w:rPr>
          <w:rFonts w:ascii="Times New Roman" w:hAnsi="Times New Roman" w:cs="ＭＳ 明朝" w:hint="eastAsia"/>
          <w:kern w:val="0"/>
          <w:sz w:val="24"/>
        </w:rPr>
        <w:t>（連絡先）　　電話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</w:t>
      </w:r>
      <w:r w:rsidRPr="000F4763">
        <w:rPr>
          <w:rFonts w:ascii="Times New Roman" w:hAnsi="Times New Roman" w:cs="ＭＳ 明朝"/>
          <w:kern w:val="0"/>
          <w:sz w:val="24"/>
          <w:u w:val="dotted"/>
        </w:rPr>
        <w:t xml:space="preserve"> 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0F4763">
        <w:rPr>
          <w:rFonts w:ascii="Times New Roman" w:hAnsi="Times New Roman" w:cs="ＭＳ 明朝"/>
          <w:kern w:val="0"/>
          <w:sz w:val="24"/>
          <w:u w:val="dotted"/>
        </w:rPr>
        <w:t xml:space="preserve"> 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－　　　　</w:t>
      </w:r>
    </w:p>
    <w:p w14:paraId="75F3079C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/>
          <w:kern w:val="0"/>
          <w:sz w:val="24"/>
        </w:rPr>
        <w:t xml:space="preserve">                        </w:t>
      </w:r>
    </w:p>
    <w:p w14:paraId="0777D028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  <w:u w:val="single"/>
        </w:rPr>
      </w:pPr>
      <w:r w:rsidRPr="000F4763">
        <w:rPr>
          <w:rFonts w:ascii="Times New Roman" w:hAnsi="Times New Roman" w:cs="ＭＳ 明朝" w:hint="eastAsia"/>
          <w:kern w:val="0"/>
          <w:sz w:val="24"/>
        </w:rPr>
        <w:t>〒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Pr="000F476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1A7931FA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</w:p>
    <w:p w14:paraId="367EF413" w14:textId="7777777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 w:hint="eastAsia"/>
          <w:kern w:val="0"/>
          <w:sz w:val="24"/>
        </w:rPr>
        <w:t xml:space="preserve">（債務名義上の住所）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3F6655D8" w14:textId="3D516D47" w:rsidR="000F4763" w:rsidRPr="000F4763" w:rsidRDefault="000F4763" w:rsidP="000F4763">
      <w:pPr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  <w:sz w:val="24"/>
        </w:rPr>
      </w:pPr>
      <w:r w:rsidRPr="000F4763">
        <w:rPr>
          <w:rFonts w:ascii="Times New Roman" w:hAnsi="Times New Roman" w:cs="ＭＳ 明朝"/>
          <w:kern w:val="0"/>
          <w:sz w:val="24"/>
        </w:rPr>
        <w:t xml:space="preserve">                        </w:t>
      </w:r>
      <w:r w:rsidRPr="000F4763">
        <w:rPr>
          <w:rFonts w:ascii="Times New Roman" w:hAnsi="Times New Roman" w:cs="ＭＳ 明朝" w:hint="eastAsia"/>
          <w:kern w:val="0"/>
          <w:sz w:val="24"/>
        </w:rPr>
        <w:t>債</w:t>
      </w:r>
      <w:r w:rsidR="006A3BB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0F4763">
        <w:rPr>
          <w:rFonts w:ascii="Times New Roman" w:hAnsi="Times New Roman" w:cs="ＭＳ 明朝" w:hint="eastAsia"/>
          <w:kern w:val="0"/>
          <w:sz w:val="24"/>
        </w:rPr>
        <w:t>務</w:t>
      </w:r>
      <w:r w:rsidR="006A3BB0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0F4763">
        <w:rPr>
          <w:rFonts w:ascii="Times New Roman" w:hAnsi="Times New Roman" w:cs="ＭＳ 明朝" w:hint="eastAsia"/>
          <w:kern w:val="0"/>
          <w:sz w:val="24"/>
        </w:rPr>
        <w:t>者</w:t>
      </w:r>
      <w:r w:rsidR="006A3BB0">
        <w:rPr>
          <w:rFonts w:ascii="Times New Roman" w:hAnsi="Times New Roman" w:cs="ＭＳ 明朝" w:hint="eastAsia"/>
          <w:kern w:val="0"/>
          <w:sz w:val="24"/>
        </w:rPr>
        <w:t xml:space="preserve">　</w:t>
      </w:r>
      <w:r w:rsidRPr="000F4763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0F4763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0D395C6E" w14:textId="77777777" w:rsidR="001460FA" w:rsidRPr="000F4763" w:rsidRDefault="001460FA" w:rsidP="001460F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C9BACBE" w14:textId="77777777" w:rsidR="001460FA" w:rsidRPr="003F35BA" w:rsidRDefault="001460FA" w:rsidP="001460FA">
      <w:pPr>
        <w:autoSpaceDE w:val="0"/>
        <w:autoSpaceDN w:val="0"/>
        <w:adjustRightInd w:val="0"/>
        <w:spacing w:line="3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B3EEB7D" w14:textId="77777777" w:rsidR="001460FA" w:rsidRPr="003F35BA" w:rsidRDefault="001460FA" w:rsidP="001460FA">
      <w:pPr>
        <w:autoSpaceDE w:val="0"/>
        <w:autoSpaceDN w:val="0"/>
        <w:adjustRightInd w:val="0"/>
        <w:spacing w:line="3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27DCD4A2" w14:textId="77777777" w:rsidR="001460FA" w:rsidRPr="003F35BA" w:rsidRDefault="001460FA" w:rsidP="001460FA">
      <w:pPr>
        <w:autoSpaceDE w:val="0"/>
        <w:autoSpaceDN w:val="0"/>
        <w:adjustRightInd w:val="0"/>
        <w:spacing w:line="340" w:lineRule="exact"/>
        <w:jc w:val="left"/>
        <w:rPr>
          <w:rFonts w:asciiTheme="minorEastAsia" w:eastAsiaTheme="minorEastAsia" w:hAnsiTheme="minorEastAsia"/>
          <w:kern w:val="0"/>
          <w:sz w:val="24"/>
        </w:rPr>
      </w:pPr>
      <w:r w:rsidRPr="003F35BA">
        <w:rPr>
          <w:rFonts w:asciiTheme="minorEastAsia" w:eastAsiaTheme="minorEastAsia" w:hAnsiTheme="minorEastAsia" w:hint="eastAsia"/>
          <w:kern w:val="0"/>
          <w:sz w:val="24"/>
        </w:rPr>
        <w:br w:type="page"/>
      </w:r>
    </w:p>
    <w:p w14:paraId="5DD6037F" w14:textId="77777777" w:rsidR="001460FA" w:rsidRPr="009369E7" w:rsidRDefault="001460FA" w:rsidP="001460FA">
      <w:pPr>
        <w:autoSpaceDE w:val="0"/>
        <w:autoSpaceDN w:val="0"/>
        <w:adjustRightInd w:val="0"/>
        <w:spacing w:line="340" w:lineRule="exact"/>
        <w:jc w:val="center"/>
        <w:rPr>
          <w:rFonts w:asciiTheme="minorEastAsia" w:eastAsiaTheme="minorEastAsia" w:hAnsiTheme="minorEastAsia"/>
          <w:kern w:val="0"/>
          <w:sz w:val="32"/>
          <w:szCs w:val="32"/>
        </w:rPr>
      </w:pPr>
      <w:r w:rsidRPr="009369E7">
        <w:rPr>
          <w:rFonts w:asciiTheme="minorEastAsia" w:eastAsiaTheme="minorEastAsia" w:hAnsiTheme="minorEastAsia" w:hint="eastAsia"/>
          <w:kern w:val="0"/>
          <w:sz w:val="32"/>
          <w:szCs w:val="32"/>
        </w:rPr>
        <w:lastRenderedPageBreak/>
        <w:t>当事者目録（ワンストップ・債務名義用）</w:t>
      </w:r>
    </w:p>
    <w:p w14:paraId="76510543" w14:textId="77777777" w:rsidR="001460FA" w:rsidRPr="003F35BA" w:rsidRDefault="001460FA" w:rsidP="001460FA">
      <w:pPr>
        <w:autoSpaceDE w:val="0"/>
        <w:autoSpaceDN w:val="0"/>
        <w:adjustRightInd w:val="0"/>
        <w:spacing w:line="3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43CB49" w14:textId="77777777" w:rsidR="001460FA" w:rsidRPr="003F35BA" w:rsidRDefault="001460FA" w:rsidP="001460F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  <w:r w:rsidRPr="003F35BA">
        <w:rPr>
          <w:rFonts w:asciiTheme="minorEastAsia" w:eastAsiaTheme="minorEastAsia" w:hAnsiTheme="minorEastAsia" w:hint="eastAsia"/>
          <w:kern w:val="0"/>
          <w:sz w:val="24"/>
        </w:rPr>
        <w:t>《債務者の特定に資する事項》</w:t>
      </w:r>
    </w:p>
    <w:p w14:paraId="604E3881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bookmarkStart w:id="1" w:name="_Hlk222916331"/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(1)</w:t>
      </w:r>
      <w:r w:rsidRPr="008B3BDF">
        <w:rPr>
          <w:rFonts w:asciiTheme="minorEastAsia" w:eastAsiaTheme="minorEastAsia" w:hAnsiTheme="minorEastAsia"/>
          <w:sz w:val="24"/>
        </w:rPr>
        <w:t xml:space="preserve">　氏名の振り仮名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33DA94A4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生年月日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  <w:r>
        <w:rPr>
          <w:rFonts w:asciiTheme="minorEastAsia" w:eastAsiaTheme="minorEastAsia" w:hAnsiTheme="minorEastAsia" w:hint="eastAsia"/>
          <w:sz w:val="24"/>
          <w:u w:val="dotted"/>
        </w:rPr>
        <w:t>年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月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dotted"/>
        </w:rPr>
        <w:t>日</w:t>
      </w:r>
    </w:p>
    <w:p w14:paraId="63852102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性別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</w:t>
      </w:r>
    </w:p>
    <w:p w14:paraId="055023DF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旧住所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　　　　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</w:p>
    <w:p w14:paraId="6E7CC2D4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旧姓（振り仮名）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434B2E49" w14:textId="77777777" w:rsidR="002F653E" w:rsidRPr="008B3BDF" w:rsidRDefault="002F653E" w:rsidP="002F653E">
      <w:pPr>
        <w:textAlignment w:val="baseline"/>
        <w:rPr>
          <w:rFonts w:asciiTheme="minorEastAsia" w:eastAsiaTheme="minorEastAsia" w:hAnsiTheme="minorEastAsia" w:cs="ＭＳ 明朝"/>
          <w:kern w:val="0"/>
          <w:sz w:val="24"/>
          <w:u w:val="dotted"/>
        </w:rPr>
      </w:pPr>
      <w:r w:rsidRPr="008B3BDF">
        <w:rPr>
          <w:rFonts w:asciiTheme="minorEastAsia" w:eastAsiaTheme="minorEastAsia" w:hAnsiTheme="minor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6</w:t>
      </w:r>
      <w:r w:rsidRPr="008B3BDF">
        <w:rPr>
          <w:rFonts w:asciiTheme="minorEastAsia" w:eastAsiaTheme="minorEastAsia" w:hAnsiTheme="minorEastAsia" w:hint="eastAsia"/>
        </w:rPr>
        <w:t>)</w:t>
      </w:r>
      <w:r w:rsidRPr="008B3BDF">
        <w:rPr>
          <w:rFonts w:asciiTheme="minorEastAsia" w:eastAsiaTheme="minorEastAsia" w:hAnsiTheme="minorEastAsia"/>
          <w:sz w:val="24"/>
        </w:rPr>
        <w:t xml:space="preserve">　通称（振り仮名）</w:t>
      </w:r>
      <w:r w:rsidRPr="008B3BDF">
        <w:rPr>
          <w:rFonts w:asciiTheme="minorEastAsia" w:eastAsiaTheme="minorEastAsia" w:hAnsiTheme="minorEastAsia" w:hint="eastAsia"/>
          <w:sz w:val="24"/>
        </w:rPr>
        <w:t xml:space="preserve">　</w:t>
      </w:r>
      <w:r w:rsidRPr="008B3BDF">
        <w:rPr>
          <w:rFonts w:asciiTheme="minorEastAsia" w:eastAsiaTheme="minorEastAsia" w:hAnsiTheme="minorEastAsia" w:hint="eastAsia"/>
          <w:sz w:val="24"/>
          <w:u w:val="dotted"/>
        </w:rPr>
        <w:t xml:space="preserve">　　　　　　　　　　　　</w:t>
      </w:r>
    </w:p>
    <w:p w14:paraId="363B7652" w14:textId="77777777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Times New Roman" w:hAnsi="Times New Roman"/>
          <w:kern w:val="0"/>
          <w:sz w:val="24"/>
        </w:rPr>
        <w:t xml:space="preserve">                        </w:t>
      </w:r>
    </w:p>
    <w:p w14:paraId="2236EC6D" w14:textId="77777777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A62F54">
        <w:rPr>
          <w:rFonts w:ascii="ＭＳ 明朝" w:hAnsi="Times New Roman"/>
          <w:kern w:val="0"/>
          <w:sz w:val="24"/>
        </w:rPr>
        <w:t xml:space="preserve">　東京都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　　　　　　　　</w:t>
      </w:r>
    </w:p>
    <w:p w14:paraId="3018D3C3" w14:textId="453AEFEF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</w:t>
      </w:r>
      <w:r w:rsidRPr="00A62F54">
        <w:rPr>
          <w:rFonts w:ascii="ＭＳ 明朝" w:hAnsi="Times New Roman" w:hint="eastAsia"/>
          <w:kern w:val="0"/>
          <w:sz w:val="24"/>
        </w:rPr>
        <w:t>区</w:t>
      </w:r>
    </w:p>
    <w:p w14:paraId="4380A23A" w14:textId="77777777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　表　者　区　長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3BFD7712" w14:textId="77777777" w:rsidR="001460FA" w:rsidRPr="002F653E" w:rsidRDefault="001460FA" w:rsidP="001460FA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5CDC030" w14:textId="424085AC" w:rsidR="001460FA" w:rsidRDefault="002F653E" w:rsidP="001460FA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>〒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－　　　　</w:t>
      </w:r>
      <w:r w:rsidR="001460FA">
        <w:rPr>
          <w:rFonts w:ascii="ＭＳ 明朝" w:hAnsi="Times New Roman" w:hint="eastAsia"/>
          <w:kern w:val="0"/>
          <w:sz w:val="24"/>
        </w:rPr>
        <w:t xml:space="preserve">　</w:t>
      </w:r>
      <w:r>
        <w:rPr>
          <w:rFonts w:ascii="ＭＳ 明朝" w:hAnsi="Times New Roman" w:hint="eastAsia"/>
          <w:kern w:val="0"/>
          <w:sz w:val="24"/>
        </w:rPr>
        <w:t xml:space="preserve">　</w:t>
      </w:r>
      <w:r w:rsidRPr="008B3BDF"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　　　　　　　　　　　　　　　　　　　　　</w:t>
      </w:r>
      <w:r>
        <w:rPr>
          <w:rFonts w:asciiTheme="minorEastAsia" w:eastAsiaTheme="minorEastAsia" w:hAnsiTheme="minorEastAsia" w:cs="ＭＳ 明朝" w:hint="eastAsia"/>
          <w:kern w:val="0"/>
          <w:sz w:val="24"/>
          <w:u w:val="dotted"/>
        </w:rPr>
        <w:t xml:space="preserve">　　</w:t>
      </w:r>
    </w:p>
    <w:bookmarkEnd w:id="1"/>
    <w:p w14:paraId="76BEBB1E" w14:textId="60E0FF38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 w:hint="eastAsia"/>
          <w:kern w:val="0"/>
          <w:sz w:val="24"/>
        </w:rPr>
        <w:t xml:space="preserve">　　　　　　　　　　　　第　　　三　　　者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</w:t>
      </w:r>
      <w:r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</w:t>
      </w:r>
    </w:p>
    <w:p w14:paraId="0E1D6BDB" w14:textId="579CFCE7" w:rsidR="002F653E" w:rsidRPr="00A62F54" w:rsidRDefault="002F653E" w:rsidP="002F653E">
      <w:pPr>
        <w:textAlignment w:val="baseline"/>
        <w:rPr>
          <w:rFonts w:ascii="ＭＳ 明朝" w:hAnsi="Times New Roman"/>
          <w:kern w:val="0"/>
          <w:sz w:val="24"/>
        </w:rPr>
      </w:pPr>
      <w:r w:rsidRPr="00A62F54">
        <w:rPr>
          <w:rFonts w:ascii="ＭＳ 明朝" w:hAnsi="Times New Roman"/>
          <w:kern w:val="0"/>
          <w:sz w:val="24"/>
        </w:rPr>
        <w:t xml:space="preserve">　　　　　　　　　　　　代表者</w:t>
      </w:r>
      <w:r>
        <w:rPr>
          <w:rFonts w:ascii="ＭＳ 明朝" w:hAnsi="Times New Roman" w:hint="eastAsia"/>
          <w:kern w:val="0"/>
          <w:sz w:val="24"/>
        </w:rPr>
        <w:t xml:space="preserve">　　　　　　</w:t>
      </w:r>
      <w:r w:rsidRPr="00A62F54">
        <w:rPr>
          <w:rFonts w:ascii="ＭＳ 明朝" w:hAnsi="Times New Roman"/>
          <w:kern w:val="0"/>
          <w:sz w:val="24"/>
        </w:rPr>
        <w:t xml:space="preserve">　　</w:t>
      </w:r>
      <w:r w:rsidRPr="00A27581">
        <w:rPr>
          <w:rFonts w:ascii="Times New Roman" w:hAnsi="Times New Roman" w:cs="ＭＳ 明朝" w:hint="eastAsia"/>
          <w:kern w:val="0"/>
          <w:sz w:val="24"/>
          <w:u w:val="dotted"/>
        </w:rPr>
        <w:t xml:space="preserve">　　　　　　　　　　</w:t>
      </w:r>
    </w:p>
    <w:p w14:paraId="36D39987" w14:textId="2E1FC779" w:rsidR="001460FA" w:rsidRPr="00FC5A0E" w:rsidRDefault="001460FA" w:rsidP="00B0708E">
      <w:pPr>
        <w:textAlignment w:val="baseline"/>
        <w:rPr>
          <w:rFonts w:asciiTheme="minorEastAsia" w:eastAsiaTheme="minorEastAsia" w:hAnsiTheme="minorEastAsia" w:cs="ＭＳ明朝"/>
          <w:kern w:val="0"/>
          <w:sz w:val="24"/>
        </w:rPr>
      </w:pPr>
    </w:p>
    <w:sectPr w:rsidR="001460FA" w:rsidRPr="00FC5A0E" w:rsidSect="00133DB0">
      <w:footerReference w:type="default" r:id="rId8"/>
      <w:pgSz w:w="11906" w:h="16838"/>
      <w:pgMar w:top="1984" w:right="1304" w:bottom="1418" w:left="1700" w:header="720" w:footer="720" w:gutter="0"/>
      <w:cols w:space="720"/>
      <w:noEndnote/>
      <w:docGrid w:type="linesAndChars" w:linePitch="537" w:charSpace="-4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31740" w14:textId="77777777" w:rsidR="00BD098C" w:rsidRDefault="00BD098C">
      <w:r>
        <w:separator/>
      </w:r>
    </w:p>
  </w:endnote>
  <w:endnote w:type="continuationSeparator" w:id="0">
    <w:p w14:paraId="0B1203C8" w14:textId="77777777" w:rsidR="00BD098C" w:rsidRDefault="00BD098C">
      <w:r>
        <w:continuationSeparator/>
      </w:r>
    </w:p>
  </w:endnote>
  <w:endnote w:type="continuationNotice" w:id="1">
    <w:p w14:paraId="0A0E1A2C" w14:textId="77777777" w:rsidR="00BD098C" w:rsidRDefault="00BD0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E61E" w14:textId="47A7B358" w:rsidR="0092030A" w:rsidRDefault="0092030A">
    <w:pPr>
      <w:pStyle w:val="a4"/>
      <w:jc w:val="center"/>
    </w:pPr>
  </w:p>
  <w:p w14:paraId="5D567933" w14:textId="77777777" w:rsidR="0092030A" w:rsidRDefault="0092030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441B8" w14:textId="77777777" w:rsidR="00BD098C" w:rsidRDefault="00BD098C">
      <w:r>
        <w:separator/>
      </w:r>
    </w:p>
  </w:footnote>
  <w:footnote w:type="continuationSeparator" w:id="0">
    <w:p w14:paraId="1BDF02BA" w14:textId="77777777" w:rsidR="00BD098C" w:rsidRDefault="00BD098C">
      <w:r>
        <w:continuationSeparator/>
      </w:r>
    </w:p>
  </w:footnote>
  <w:footnote w:type="continuationNotice" w:id="1">
    <w:p w14:paraId="074F8793" w14:textId="77777777" w:rsidR="00BD098C" w:rsidRDefault="00BD09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12E5"/>
    <w:multiLevelType w:val="hybridMultilevel"/>
    <w:tmpl w:val="F49A824A"/>
    <w:lvl w:ilvl="0" w:tplc="7A3011CA">
      <w:numFmt w:val="bullet"/>
      <w:lvlText w:val="□"/>
      <w:lvlJc w:val="left"/>
      <w:pPr>
        <w:ind w:left="14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20"/>
      </w:pPr>
      <w:rPr>
        <w:rFonts w:ascii="Wingdings" w:hAnsi="Wingdings" w:hint="default"/>
      </w:rPr>
    </w:lvl>
  </w:abstractNum>
  <w:abstractNum w:abstractNumId="1" w15:restartNumberingAfterBreak="0">
    <w:nsid w:val="6BAB4428"/>
    <w:multiLevelType w:val="hybridMultilevel"/>
    <w:tmpl w:val="FF12FF20"/>
    <w:lvl w:ilvl="0" w:tplc="61683A7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DE"/>
    <w:rsid w:val="00002002"/>
    <w:rsid w:val="00003E59"/>
    <w:rsid w:val="0000418D"/>
    <w:rsid w:val="00004D93"/>
    <w:rsid w:val="00007050"/>
    <w:rsid w:val="00010B57"/>
    <w:rsid w:val="0001202E"/>
    <w:rsid w:val="00014867"/>
    <w:rsid w:val="0002260A"/>
    <w:rsid w:val="00022E7A"/>
    <w:rsid w:val="00030B11"/>
    <w:rsid w:val="0003509E"/>
    <w:rsid w:val="00037D63"/>
    <w:rsid w:val="00041A04"/>
    <w:rsid w:val="00041C45"/>
    <w:rsid w:val="0004398B"/>
    <w:rsid w:val="00050A19"/>
    <w:rsid w:val="000516FE"/>
    <w:rsid w:val="00053CF2"/>
    <w:rsid w:val="00054832"/>
    <w:rsid w:val="00056361"/>
    <w:rsid w:val="00065B4C"/>
    <w:rsid w:val="00065E57"/>
    <w:rsid w:val="00067AB6"/>
    <w:rsid w:val="000721DF"/>
    <w:rsid w:val="0007461C"/>
    <w:rsid w:val="00074EEF"/>
    <w:rsid w:val="00075116"/>
    <w:rsid w:val="00080130"/>
    <w:rsid w:val="00081649"/>
    <w:rsid w:val="000871AB"/>
    <w:rsid w:val="000B7EFE"/>
    <w:rsid w:val="000C296F"/>
    <w:rsid w:val="000C2E12"/>
    <w:rsid w:val="000C4A9C"/>
    <w:rsid w:val="000D07BB"/>
    <w:rsid w:val="000D1714"/>
    <w:rsid w:val="000D33A0"/>
    <w:rsid w:val="000D5401"/>
    <w:rsid w:val="000E0D9C"/>
    <w:rsid w:val="000E516E"/>
    <w:rsid w:val="000E68F5"/>
    <w:rsid w:val="000F297E"/>
    <w:rsid w:val="000F4042"/>
    <w:rsid w:val="000F4416"/>
    <w:rsid w:val="000F4763"/>
    <w:rsid w:val="0010205E"/>
    <w:rsid w:val="00105401"/>
    <w:rsid w:val="001059DA"/>
    <w:rsid w:val="001152A2"/>
    <w:rsid w:val="00130EF7"/>
    <w:rsid w:val="00133522"/>
    <w:rsid w:val="00133DB0"/>
    <w:rsid w:val="00134E3A"/>
    <w:rsid w:val="001442F9"/>
    <w:rsid w:val="00145772"/>
    <w:rsid w:val="001460FA"/>
    <w:rsid w:val="0014781D"/>
    <w:rsid w:val="00151DD5"/>
    <w:rsid w:val="00162A62"/>
    <w:rsid w:val="00165C44"/>
    <w:rsid w:val="001706EF"/>
    <w:rsid w:val="001713BC"/>
    <w:rsid w:val="00180BC9"/>
    <w:rsid w:val="001830B4"/>
    <w:rsid w:val="00185D7A"/>
    <w:rsid w:val="00186416"/>
    <w:rsid w:val="001872BF"/>
    <w:rsid w:val="00187BCC"/>
    <w:rsid w:val="00187ECB"/>
    <w:rsid w:val="00197805"/>
    <w:rsid w:val="001A279B"/>
    <w:rsid w:val="001A4174"/>
    <w:rsid w:val="001B305F"/>
    <w:rsid w:val="001B68E9"/>
    <w:rsid w:val="001C599F"/>
    <w:rsid w:val="001C67D7"/>
    <w:rsid w:val="001C7AFA"/>
    <w:rsid w:val="001D05F1"/>
    <w:rsid w:val="001D1638"/>
    <w:rsid w:val="001D4C94"/>
    <w:rsid w:val="001E04C4"/>
    <w:rsid w:val="001E1AF4"/>
    <w:rsid w:val="001E248F"/>
    <w:rsid w:val="001F4278"/>
    <w:rsid w:val="001F480E"/>
    <w:rsid w:val="001F7933"/>
    <w:rsid w:val="00202C7F"/>
    <w:rsid w:val="0021773A"/>
    <w:rsid w:val="00220B72"/>
    <w:rsid w:val="00220C7A"/>
    <w:rsid w:val="00230031"/>
    <w:rsid w:val="00231010"/>
    <w:rsid w:val="0023138B"/>
    <w:rsid w:val="002318B2"/>
    <w:rsid w:val="00235A63"/>
    <w:rsid w:val="002371C8"/>
    <w:rsid w:val="00245B05"/>
    <w:rsid w:val="00251873"/>
    <w:rsid w:val="00253E1C"/>
    <w:rsid w:val="00257EF6"/>
    <w:rsid w:val="002623E4"/>
    <w:rsid w:val="00263D3D"/>
    <w:rsid w:val="00270DD0"/>
    <w:rsid w:val="002722A8"/>
    <w:rsid w:val="00272D08"/>
    <w:rsid w:val="00281633"/>
    <w:rsid w:val="002862BD"/>
    <w:rsid w:val="0028718A"/>
    <w:rsid w:val="00290A67"/>
    <w:rsid w:val="0029136A"/>
    <w:rsid w:val="00294806"/>
    <w:rsid w:val="00295BF2"/>
    <w:rsid w:val="002A2C80"/>
    <w:rsid w:val="002A576F"/>
    <w:rsid w:val="002A5B71"/>
    <w:rsid w:val="002B2299"/>
    <w:rsid w:val="002B6E02"/>
    <w:rsid w:val="002C04ED"/>
    <w:rsid w:val="002C1FC8"/>
    <w:rsid w:val="002C2FEC"/>
    <w:rsid w:val="002C37AC"/>
    <w:rsid w:val="002C48EE"/>
    <w:rsid w:val="002D4A74"/>
    <w:rsid w:val="002F2356"/>
    <w:rsid w:val="002F38E6"/>
    <w:rsid w:val="002F653E"/>
    <w:rsid w:val="00302761"/>
    <w:rsid w:val="00312CA3"/>
    <w:rsid w:val="00322949"/>
    <w:rsid w:val="00325160"/>
    <w:rsid w:val="00325966"/>
    <w:rsid w:val="00326EAA"/>
    <w:rsid w:val="0033048D"/>
    <w:rsid w:val="00333256"/>
    <w:rsid w:val="00333EBA"/>
    <w:rsid w:val="00335987"/>
    <w:rsid w:val="00335EC7"/>
    <w:rsid w:val="00336DF5"/>
    <w:rsid w:val="00337CD2"/>
    <w:rsid w:val="00343A29"/>
    <w:rsid w:val="003452DA"/>
    <w:rsid w:val="00346A9C"/>
    <w:rsid w:val="00346B47"/>
    <w:rsid w:val="003507FE"/>
    <w:rsid w:val="00363271"/>
    <w:rsid w:val="00364720"/>
    <w:rsid w:val="003669A8"/>
    <w:rsid w:val="0037270E"/>
    <w:rsid w:val="003822E1"/>
    <w:rsid w:val="00387036"/>
    <w:rsid w:val="003A140F"/>
    <w:rsid w:val="003A3785"/>
    <w:rsid w:val="003A4E37"/>
    <w:rsid w:val="003A5237"/>
    <w:rsid w:val="003A636A"/>
    <w:rsid w:val="003B0379"/>
    <w:rsid w:val="003B22DF"/>
    <w:rsid w:val="003B3DB2"/>
    <w:rsid w:val="003B4009"/>
    <w:rsid w:val="003B5482"/>
    <w:rsid w:val="003C03B7"/>
    <w:rsid w:val="003C0BD2"/>
    <w:rsid w:val="003C104F"/>
    <w:rsid w:val="003C14E5"/>
    <w:rsid w:val="003C187D"/>
    <w:rsid w:val="003C1E09"/>
    <w:rsid w:val="003D2BD5"/>
    <w:rsid w:val="003D63F6"/>
    <w:rsid w:val="003D7EDE"/>
    <w:rsid w:val="003E4090"/>
    <w:rsid w:val="003E61E2"/>
    <w:rsid w:val="003F1092"/>
    <w:rsid w:val="00404495"/>
    <w:rsid w:val="00407A89"/>
    <w:rsid w:val="00412B92"/>
    <w:rsid w:val="00414E7F"/>
    <w:rsid w:val="00422323"/>
    <w:rsid w:val="00427A93"/>
    <w:rsid w:val="00427DDB"/>
    <w:rsid w:val="00435158"/>
    <w:rsid w:val="00435DE4"/>
    <w:rsid w:val="00436055"/>
    <w:rsid w:val="00446632"/>
    <w:rsid w:val="0045035C"/>
    <w:rsid w:val="0046201F"/>
    <w:rsid w:val="004624DA"/>
    <w:rsid w:val="00471CE0"/>
    <w:rsid w:val="004809FC"/>
    <w:rsid w:val="00484517"/>
    <w:rsid w:val="00484E15"/>
    <w:rsid w:val="00487A67"/>
    <w:rsid w:val="00496B18"/>
    <w:rsid w:val="004972DB"/>
    <w:rsid w:val="00497FB8"/>
    <w:rsid w:val="004A1674"/>
    <w:rsid w:val="004A3680"/>
    <w:rsid w:val="004B7437"/>
    <w:rsid w:val="004D1B63"/>
    <w:rsid w:val="004E0B90"/>
    <w:rsid w:val="004E16C9"/>
    <w:rsid w:val="004F22BD"/>
    <w:rsid w:val="004F39AD"/>
    <w:rsid w:val="004F3A1A"/>
    <w:rsid w:val="004F70BE"/>
    <w:rsid w:val="00500912"/>
    <w:rsid w:val="005028AE"/>
    <w:rsid w:val="005043B2"/>
    <w:rsid w:val="00504BC2"/>
    <w:rsid w:val="005052F7"/>
    <w:rsid w:val="0050633E"/>
    <w:rsid w:val="00512C5B"/>
    <w:rsid w:val="005146B4"/>
    <w:rsid w:val="005155D4"/>
    <w:rsid w:val="00515E79"/>
    <w:rsid w:val="00516D98"/>
    <w:rsid w:val="0052519E"/>
    <w:rsid w:val="00525281"/>
    <w:rsid w:val="00530A3F"/>
    <w:rsid w:val="00531DB6"/>
    <w:rsid w:val="00531F6D"/>
    <w:rsid w:val="00533726"/>
    <w:rsid w:val="00534627"/>
    <w:rsid w:val="00537ABC"/>
    <w:rsid w:val="00547056"/>
    <w:rsid w:val="00552D3A"/>
    <w:rsid w:val="00554EC9"/>
    <w:rsid w:val="005603A6"/>
    <w:rsid w:val="005617A8"/>
    <w:rsid w:val="005665D3"/>
    <w:rsid w:val="005670D9"/>
    <w:rsid w:val="00567462"/>
    <w:rsid w:val="0057324A"/>
    <w:rsid w:val="0057552F"/>
    <w:rsid w:val="00581CC2"/>
    <w:rsid w:val="00582618"/>
    <w:rsid w:val="0058494B"/>
    <w:rsid w:val="00585E61"/>
    <w:rsid w:val="00585EBC"/>
    <w:rsid w:val="005907F5"/>
    <w:rsid w:val="00590CC5"/>
    <w:rsid w:val="00592021"/>
    <w:rsid w:val="00592F0E"/>
    <w:rsid w:val="0059353A"/>
    <w:rsid w:val="00594FA5"/>
    <w:rsid w:val="005A1922"/>
    <w:rsid w:val="005A6CE8"/>
    <w:rsid w:val="005B6FB7"/>
    <w:rsid w:val="005C072D"/>
    <w:rsid w:val="005C114E"/>
    <w:rsid w:val="005C267C"/>
    <w:rsid w:val="005C297C"/>
    <w:rsid w:val="005C5454"/>
    <w:rsid w:val="005C700C"/>
    <w:rsid w:val="005D1F02"/>
    <w:rsid w:val="005D47C9"/>
    <w:rsid w:val="005E1984"/>
    <w:rsid w:val="005E1F6C"/>
    <w:rsid w:val="005E45D5"/>
    <w:rsid w:val="005E6940"/>
    <w:rsid w:val="005E6954"/>
    <w:rsid w:val="005E76E5"/>
    <w:rsid w:val="005F1038"/>
    <w:rsid w:val="005F2D22"/>
    <w:rsid w:val="005F7F5B"/>
    <w:rsid w:val="006029A9"/>
    <w:rsid w:val="006033B1"/>
    <w:rsid w:val="006037F7"/>
    <w:rsid w:val="00604674"/>
    <w:rsid w:val="00622466"/>
    <w:rsid w:val="006308AE"/>
    <w:rsid w:val="00631174"/>
    <w:rsid w:val="006415B8"/>
    <w:rsid w:val="00647492"/>
    <w:rsid w:val="00647C32"/>
    <w:rsid w:val="0065007C"/>
    <w:rsid w:val="00657BEF"/>
    <w:rsid w:val="006672FA"/>
    <w:rsid w:val="006777AD"/>
    <w:rsid w:val="006855B9"/>
    <w:rsid w:val="0068629F"/>
    <w:rsid w:val="006917E6"/>
    <w:rsid w:val="006A3BB0"/>
    <w:rsid w:val="006A4CF1"/>
    <w:rsid w:val="006A4D82"/>
    <w:rsid w:val="006B14C6"/>
    <w:rsid w:val="006B1DAE"/>
    <w:rsid w:val="006C539E"/>
    <w:rsid w:val="006C5B58"/>
    <w:rsid w:val="006C7B58"/>
    <w:rsid w:val="006D18CD"/>
    <w:rsid w:val="006D75EB"/>
    <w:rsid w:val="006E281B"/>
    <w:rsid w:val="006E77E4"/>
    <w:rsid w:val="006E7816"/>
    <w:rsid w:val="006E7CC7"/>
    <w:rsid w:val="006F3655"/>
    <w:rsid w:val="006F451B"/>
    <w:rsid w:val="00706C2B"/>
    <w:rsid w:val="0071629E"/>
    <w:rsid w:val="00716432"/>
    <w:rsid w:val="00720E03"/>
    <w:rsid w:val="00721149"/>
    <w:rsid w:val="007300D2"/>
    <w:rsid w:val="00736278"/>
    <w:rsid w:val="00763DDF"/>
    <w:rsid w:val="00770DA6"/>
    <w:rsid w:val="0077223B"/>
    <w:rsid w:val="00774D53"/>
    <w:rsid w:val="007817D0"/>
    <w:rsid w:val="00786BC8"/>
    <w:rsid w:val="007901AB"/>
    <w:rsid w:val="007906C4"/>
    <w:rsid w:val="00793DA4"/>
    <w:rsid w:val="00795056"/>
    <w:rsid w:val="00796EB4"/>
    <w:rsid w:val="007A122A"/>
    <w:rsid w:val="007B4FBE"/>
    <w:rsid w:val="007B6394"/>
    <w:rsid w:val="007B697B"/>
    <w:rsid w:val="007B79CF"/>
    <w:rsid w:val="007C24F4"/>
    <w:rsid w:val="007D1D29"/>
    <w:rsid w:val="007E6E32"/>
    <w:rsid w:val="007E7DD7"/>
    <w:rsid w:val="007F4A74"/>
    <w:rsid w:val="007F71D6"/>
    <w:rsid w:val="0081316C"/>
    <w:rsid w:val="00815FEF"/>
    <w:rsid w:val="008323CB"/>
    <w:rsid w:val="00840E7F"/>
    <w:rsid w:val="00842177"/>
    <w:rsid w:val="00842351"/>
    <w:rsid w:val="0084269D"/>
    <w:rsid w:val="00843A4D"/>
    <w:rsid w:val="00850F87"/>
    <w:rsid w:val="00851A67"/>
    <w:rsid w:val="00853D56"/>
    <w:rsid w:val="008572EC"/>
    <w:rsid w:val="00864550"/>
    <w:rsid w:val="00866842"/>
    <w:rsid w:val="008723CC"/>
    <w:rsid w:val="00877EBB"/>
    <w:rsid w:val="0088074B"/>
    <w:rsid w:val="00881361"/>
    <w:rsid w:val="00881714"/>
    <w:rsid w:val="00881857"/>
    <w:rsid w:val="008857E6"/>
    <w:rsid w:val="00887E5F"/>
    <w:rsid w:val="00890C67"/>
    <w:rsid w:val="00894FD0"/>
    <w:rsid w:val="008A0DC8"/>
    <w:rsid w:val="008A1C5F"/>
    <w:rsid w:val="008A3024"/>
    <w:rsid w:val="008A3935"/>
    <w:rsid w:val="008B148D"/>
    <w:rsid w:val="008B5D22"/>
    <w:rsid w:val="008E3AE9"/>
    <w:rsid w:val="008E4C26"/>
    <w:rsid w:val="008E5E93"/>
    <w:rsid w:val="008F05C8"/>
    <w:rsid w:val="008F34EA"/>
    <w:rsid w:val="008F4030"/>
    <w:rsid w:val="008F5266"/>
    <w:rsid w:val="00901E25"/>
    <w:rsid w:val="009111F2"/>
    <w:rsid w:val="00912225"/>
    <w:rsid w:val="00914C70"/>
    <w:rsid w:val="00915194"/>
    <w:rsid w:val="00917682"/>
    <w:rsid w:val="0092030A"/>
    <w:rsid w:val="00921F19"/>
    <w:rsid w:val="00927544"/>
    <w:rsid w:val="00937090"/>
    <w:rsid w:val="00942A32"/>
    <w:rsid w:val="00944008"/>
    <w:rsid w:val="00944B45"/>
    <w:rsid w:val="009516B3"/>
    <w:rsid w:val="009539B2"/>
    <w:rsid w:val="009546BE"/>
    <w:rsid w:val="00955608"/>
    <w:rsid w:val="00964B26"/>
    <w:rsid w:val="00965679"/>
    <w:rsid w:val="009703B5"/>
    <w:rsid w:val="00974E28"/>
    <w:rsid w:val="009776D3"/>
    <w:rsid w:val="009779FE"/>
    <w:rsid w:val="0098365D"/>
    <w:rsid w:val="00984880"/>
    <w:rsid w:val="00987CE4"/>
    <w:rsid w:val="00993EF1"/>
    <w:rsid w:val="00994755"/>
    <w:rsid w:val="009A58DA"/>
    <w:rsid w:val="009B5D19"/>
    <w:rsid w:val="009C06B4"/>
    <w:rsid w:val="009C5B80"/>
    <w:rsid w:val="009C7FF6"/>
    <w:rsid w:val="009D0AE4"/>
    <w:rsid w:val="009E1576"/>
    <w:rsid w:val="009E463C"/>
    <w:rsid w:val="009E6265"/>
    <w:rsid w:val="009F3914"/>
    <w:rsid w:val="009F52BE"/>
    <w:rsid w:val="009F53E3"/>
    <w:rsid w:val="00A03131"/>
    <w:rsid w:val="00A1028F"/>
    <w:rsid w:val="00A1686A"/>
    <w:rsid w:val="00A17EAF"/>
    <w:rsid w:val="00A46BB9"/>
    <w:rsid w:val="00A525EA"/>
    <w:rsid w:val="00A65528"/>
    <w:rsid w:val="00A715E5"/>
    <w:rsid w:val="00A731AC"/>
    <w:rsid w:val="00A77A0F"/>
    <w:rsid w:val="00A92A6C"/>
    <w:rsid w:val="00A95AED"/>
    <w:rsid w:val="00AA7723"/>
    <w:rsid w:val="00AB0930"/>
    <w:rsid w:val="00AB1E8B"/>
    <w:rsid w:val="00AC12CD"/>
    <w:rsid w:val="00AC4BEE"/>
    <w:rsid w:val="00AD0373"/>
    <w:rsid w:val="00AD06A7"/>
    <w:rsid w:val="00AD116D"/>
    <w:rsid w:val="00AD1CDB"/>
    <w:rsid w:val="00AD522D"/>
    <w:rsid w:val="00AD66D0"/>
    <w:rsid w:val="00AD7207"/>
    <w:rsid w:val="00AE1FF8"/>
    <w:rsid w:val="00AF2202"/>
    <w:rsid w:val="00AF40DF"/>
    <w:rsid w:val="00AF4DF0"/>
    <w:rsid w:val="00B06B37"/>
    <w:rsid w:val="00B0708E"/>
    <w:rsid w:val="00B10307"/>
    <w:rsid w:val="00B12E78"/>
    <w:rsid w:val="00B16815"/>
    <w:rsid w:val="00B235A7"/>
    <w:rsid w:val="00B345AD"/>
    <w:rsid w:val="00B375B1"/>
    <w:rsid w:val="00B40FDA"/>
    <w:rsid w:val="00B4188C"/>
    <w:rsid w:val="00B4791D"/>
    <w:rsid w:val="00B53BDF"/>
    <w:rsid w:val="00B549B4"/>
    <w:rsid w:val="00B6170D"/>
    <w:rsid w:val="00B67AF5"/>
    <w:rsid w:val="00B67BEA"/>
    <w:rsid w:val="00B728E1"/>
    <w:rsid w:val="00B7463A"/>
    <w:rsid w:val="00B747D9"/>
    <w:rsid w:val="00B8015B"/>
    <w:rsid w:val="00BA5172"/>
    <w:rsid w:val="00BB20B6"/>
    <w:rsid w:val="00BB4D52"/>
    <w:rsid w:val="00BB6D2C"/>
    <w:rsid w:val="00BC3AF5"/>
    <w:rsid w:val="00BC6712"/>
    <w:rsid w:val="00BD098C"/>
    <w:rsid w:val="00BD3289"/>
    <w:rsid w:val="00BD40CD"/>
    <w:rsid w:val="00BD68B4"/>
    <w:rsid w:val="00BE47D8"/>
    <w:rsid w:val="00C01709"/>
    <w:rsid w:val="00C025C0"/>
    <w:rsid w:val="00C111AD"/>
    <w:rsid w:val="00C131B4"/>
    <w:rsid w:val="00C149B9"/>
    <w:rsid w:val="00C1664F"/>
    <w:rsid w:val="00C2394E"/>
    <w:rsid w:val="00C3351E"/>
    <w:rsid w:val="00C363ED"/>
    <w:rsid w:val="00C43536"/>
    <w:rsid w:val="00C462AE"/>
    <w:rsid w:val="00C47E8A"/>
    <w:rsid w:val="00C616E2"/>
    <w:rsid w:val="00C61B2A"/>
    <w:rsid w:val="00C65617"/>
    <w:rsid w:val="00C74106"/>
    <w:rsid w:val="00C7580A"/>
    <w:rsid w:val="00C75E87"/>
    <w:rsid w:val="00C77366"/>
    <w:rsid w:val="00C8055A"/>
    <w:rsid w:val="00C83CFD"/>
    <w:rsid w:val="00C96C66"/>
    <w:rsid w:val="00C97AAF"/>
    <w:rsid w:val="00CA49BA"/>
    <w:rsid w:val="00CA6197"/>
    <w:rsid w:val="00CA76A9"/>
    <w:rsid w:val="00CC2661"/>
    <w:rsid w:val="00CD2E8C"/>
    <w:rsid w:val="00CD4241"/>
    <w:rsid w:val="00CE0FCC"/>
    <w:rsid w:val="00CF1D69"/>
    <w:rsid w:val="00D01BDC"/>
    <w:rsid w:val="00D0284A"/>
    <w:rsid w:val="00D10C97"/>
    <w:rsid w:val="00D12B16"/>
    <w:rsid w:val="00D13F13"/>
    <w:rsid w:val="00D2236F"/>
    <w:rsid w:val="00D2519A"/>
    <w:rsid w:val="00D25BEE"/>
    <w:rsid w:val="00D2644E"/>
    <w:rsid w:val="00D30161"/>
    <w:rsid w:val="00D32178"/>
    <w:rsid w:val="00D33C54"/>
    <w:rsid w:val="00D35397"/>
    <w:rsid w:val="00D363E1"/>
    <w:rsid w:val="00D37081"/>
    <w:rsid w:val="00D37595"/>
    <w:rsid w:val="00D411EA"/>
    <w:rsid w:val="00D44269"/>
    <w:rsid w:val="00D47249"/>
    <w:rsid w:val="00D51B93"/>
    <w:rsid w:val="00D53520"/>
    <w:rsid w:val="00D550F7"/>
    <w:rsid w:val="00D55D74"/>
    <w:rsid w:val="00D56B23"/>
    <w:rsid w:val="00D61C7E"/>
    <w:rsid w:val="00D62988"/>
    <w:rsid w:val="00D6757E"/>
    <w:rsid w:val="00D73425"/>
    <w:rsid w:val="00D752EF"/>
    <w:rsid w:val="00D75A39"/>
    <w:rsid w:val="00D84953"/>
    <w:rsid w:val="00D84BEB"/>
    <w:rsid w:val="00D84BFC"/>
    <w:rsid w:val="00D910A6"/>
    <w:rsid w:val="00D9126D"/>
    <w:rsid w:val="00D93B57"/>
    <w:rsid w:val="00D94D96"/>
    <w:rsid w:val="00D9760D"/>
    <w:rsid w:val="00DA7055"/>
    <w:rsid w:val="00DA7285"/>
    <w:rsid w:val="00DB2D9A"/>
    <w:rsid w:val="00DB3BFA"/>
    <w:rsid w:val="00DB5883"/>
    <w:rsid w:val="00DB66CB"/>
    <w:rsid w:val="00DC1EE5"/>
    <w:rsid w:val="00DD49E6"/>
    <w:rsid w:val="00DE5F41"/>
    <w:rsid w:val="00DE66EE"/>
    <w:rsid w:val="00DE6F14"/>
    <w:rsid w:val="00DF09B7"/>
    <w:rsid w:val="00DF1D42"/>
    <w:rsid w:val="00DF7825"/>
    <w:rsid w:val="00E007ED"/>
    <w:rsid w:val="00E01B35"/>
    <w:rsid w:val="00E023E3"/>
    <w:rsid w:val="00E10990"/>
    <w:rsid w:val="00E21B13"/>
    <w:rsid w:val="00E22BFA"/>
    <w:rsid w:val="00E254BF"/>
    <w:rsid w:val="00E27DBA"/>
    <w:rsid w:val="00E30505"/>
    <w:rsid w:val="00E3106F"/>
    <w:rsid w:val="00E35C40"/>
    <w:rsid w:val="00E35EF3"/>
    <w:rsid w:val="00E36527"/>
    <w:rsid w:val="00E435EE"/>
    <w:rsid w:val="00E45F73"/>
    <w:rsid w:val="00E51B7F"/>
    <w:rsid w:val="00E62299"/>
    <w:rsid w:val="00E62A08"/>
    <w:rsid w:val="00E62DC8"/>
    <w:rsid w:val="00E62FDA"/>
    <w:rsid w:val="00E705E7"/>
    <w:rsid w:val="00E70A6F"/>
    <w:rsid w:val="00E7315A"/>
    <w:rsid w:val="00E76371"/>
    <w:rsid w:val="00E80765"/>
    <w:rsid w:val="00E80CD3"/>
    <w:rsid w:val="00E815F0"/>
    <w:rsid w:val="00E82A3A"/>
    <w:rsid w:val="00E83861"/>
    <w:rsid w:val="00E85A3E"/>
    <w:rsid w:val="00E86535"/>
    <w:rsid w:val="00E9627A"/>
    <w:rsid w:val="00E979B1"/>
    <w:rsid w:val="00EA1C16"/>
    <w:rsid w:val="00EA1EF8"/>
    <w:rsid w:val="00EA4148"/>
    <w:rsid w:val="00EA56CD"/>
    <w:rsid w:val="00EB26E2"/>
    <w:rsid w:val="00EB5CE2"/>
    <w:rsid w:val="00EB72F9"/>
    <w:rsid w:val="00EC2824"/>
    <w:rsid w:val="00EC5952"/>
    <w:rsid w:val="00EC605A"/>
    <w:rsid w:val="00EC69D0"/>
    <w:rsid w:val="00EC7797"/>
    <w:rsid w:val="00ED0045"/>
    <w:rsid w:val="00ED01EB"/>
    <w:rsid w:val="00ED2518"/>
    <w:rsid w:val="00ED3B75"/>
    <w:rsid w:val="00EE730B"/>
    <w:rsid w:val="00EF1219"/>
    <w:rsid w:val="00EF180E"/>
    <w:rsid w:val="00EF767D"/>
    <w:rsid w:val="00F02115"/>
    <w:rsid w:val="00F02B4C"/>
    <w:rsid w:val="00F0396F"/>
    <w:rsid w:val="00F11532"/>
    <w:rsid w:val="00F12643"/>
    <w:rsid w:val="00F170BC"/>
    <w:rsid w:val="00F17669"/>
    <w:rsid w:val="00F2141C"/>
    <w:rsid w:val="00F21CB4"/>
    <w:rsid w:val="00F25D42"/>
    <w:rsid w:val="00F3029A"/>
    <w:rsid w:val="00F3045D"/>
    <w:rsid w:val="00F37339"/>
    <w:rsid w:val="00F40AC4"/>
    <w:rsid w:val="00F4559E"/>
    <w:rsid w:val="00F475F4"/>
    <w:rsid w:val="00F500BB"/>
    <w:rsid w:val="00F52CF6"/>
    <w:rsid w:val="00F564FD"/>
    <w:rsid w:val="00F6326C"/>
    <w:rsid w:val="00F777C5"/>
    <w:rsid w:val="00F84FDC"/>
    <w:rsid w:val="00F90D0F"/>
    <w:rsid w:val="00FA1530"/>
    <w:rsid w:val="00FA2012"/>
    <w:rsid w:val="00FA5C3C"/>
    <w:rsid w:val="00FB126D"/>
    <w:rsid w:val="00FC07B9"/>
    <w:rsid w:val="00FC51B6"/>
    <w:rsid w:val="00FC60D7"/>
    <w:rsid w:val="00FC676E"/>
    <w:rsid w:val="00FD04EB"/>
    <w:rsid w:val="00FD104A"/>
    <w:rsid w:val="00FD183B"/>
    <w:rsid w:val="00FE06C8"/>
    <w:rsid w:val="00FE51E1"/>
    <w:rsid w:val="00FE6077"/>
    <w:rsid w:val="00FE7046"/>
    <w:rsid w:val="00FE797E"/>
    <w:rsid w:val="00FF0C8F"/>
    <w:rsid w:val="00FF1282"/>
    <w:rsid w:val="00FF2A1C"/>
    <w:rsid w:val="00FF78CF"/>
    <w:rsid w:val="04154AB0"/>
    <w:rsid w:val="0A8CB10B"/>
    <w:rsid w:val="0CDE0466"/>
    <w:rsid w:val="0E8C85BA"/>
    <w:rsid w:val="17DF8BDC"/>
    <w:rsid w:val="2165C3AB"/>
    <w:rsid w:val="22ADB4D5"/>
    <w:rsid w:val="238706BF"/>
    <w:rsid w:val="293E007D"/>
    <w:rsid w:val="2D3D4EB1"/>
    <w:rsid w:val="43007009"/>
    <w:rsid w:val="471B3201"/>
    <w:rsid w:val="4A9C876B"/>
    <w:rsid w:val="4EF677F4"/>
    <w:rsid w:val="58B29024"/>
    <w:rsid w:val="666C5E31"/>
    <w:rsid w:val="6B3EC62D"/>
    <w:rsid w:val="6C074034"/>
    <w:rsid w:val="701D8905"/>
    <w:rsid w:val="72D968E7"/>
    <w:rsid w:val="764B46A1"/>
    <w:rsid w:val="7810B4D2"/>
    <w:rsid w:val="7E9F9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4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F65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37339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footer"/>
    <w:basedOn w:val="a"/>
    <w:link w:val="a5"/>
    <w:uiPriority w:val="99"/>
    <w:rsid w:val="00F373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37339"/>
  </w:style>
  <w:style w:type="paragraph" w:styleId="a7">
    <w:name w:val="Balloon Text"/>
    <w:basedOn w:val="a"/>
    <w:semiHidden/>
    <w:rsid w:val="000871A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6033B1"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basedOn w:val="a0"/>
    <w:semiHidden/>
    <w:rsid w:val="00917682"/>
    <w:rPr>
      <w:sz w:val="18"/>
      <w:szCs w:val="18"/>
    </w:rPr>
  </w:style>
  <w:style w:type="paragraph" w:styleId="aa">
    <w:name w:val="annotation text"/>
    <w:basedOn w:val="a"/>
    <w:semiHidden/>
    <w:rsid w:val="00917682"/>
    <w:pPr>
      <w:jc w:val="left"/>
    </w:pPr>
  </w:style>
  <w:style w:type="paragraph" w:styleId="ab">
    <w:name w:val="annotation subject"/>
    <w:basedOn w:val="aa"/>
    <w:next w:val="aa"/>
    <w:semiHidden/>
    <w:rsid w:val="00917682"/>
    <w:rPr>
      <w:b/>
      <w:bCs/>
    </w:rPr>
  </w:style>
  <w:style w:type="paragraph" w:styleId="ac">
    <w:name w:val="Date"/>
    <w:basedOn w:val="a"/>
    <w:next w:val="a"/>
    <w:rsid w:val="00917682"/>
  </w:style>
  <w:style w:type="paragraph" w:styleId="1">
    <w:name w:val="toc 1"/>
    <w:basedOn w:val="a"/>
    <w:next w:val="a"/>
    <w:autoRedefine/>
    <w:semiHidden/>
    <w:rsid w:val="009111F2"/>
  </w:style>
  <w:style w:type="paragraph" w:styleId="2">
    <w:name w:val="toc 2"/>
    <w:basedOn w:val="a"/>
    <w:next w:val="a"/>
    <w:autoRedefine/>
    <w:semiHidden/>
    <w:rsid w:val="009111F2"/>
    <w:pPr>
      <w:ind w:leftChars="100" w:left="210"/>
    </w:pPr>
  </w:style>
  <w:style w:type="paragraph" w:styleId="3">
    <w:name w:val="toc 3"/>
    <w:basedOn w:val="a"/>
    <w:next w:val="a"/>
    <w:autoRedefine/>
    <w:semiHidden/>
    <w:rsid w:val="009111F2"/>
    <w:pPr>
      <w:ind w:leftChars="200" w:left="420"/>
    </w:pPr>
  </w:style>
  <w:style w:type="character" w:styleId="ad">
    <w:name w:val="Hyperlink"/>
    <w:basedOn w:val="a0"/>
    <w:rsid w:val="009111F2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E7315A"/>
    <w:pPr>
      <w:jc w:val="center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">
    <w:name w:val="記 (文字)"/>
    <w:basedOn w:val="a0"/>
    <w:link w:val="ae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0">
    <w:name w:val="Closing"/>
    <w:basedOn w:val="a"/>
    <w:link w:val="af1"/>
    <w:uiPriority w:val="99"/>
    <w:unhideWhenUsed/>
    <w:rsid w:val="00E7315A"/>
    <w:pPr>
      <w:jc w:val="right"/>
    </w:pPr>
    <w:rPr>
      <w:rFonts w:ascii="ＭＳ 明朝" w:hAnsi="ＭＳ 明朝" w:cs="ＭＳ 明朝"/>
      <w:color w:val="000000"/>
      <w:kern w:val="0"/>
      <w:sz w:val="24"/>
    </w:rPr>
  </w:style>
  <w:style w:type="character" w:customStyle="1" w:styleId="af1">
    <w:name w:val="結語 (文字)"/>
    <w:basedOn w:val="a0"/>
    <w:link w:val="af0"/>
    <w:uiPriority w:val="99"/>
    <w:rsid w:val="00E7315A"/>
    <w:rPr>
      <w:rFonts w:ascii="ＭＳ 明朝" w:hAnsi="ＭＳ 明朝" w:cs="ＭＳ 明朝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D33C54"/>
    <w:pPr>
      <w:ind w:leftChars="400" w:left="840"/>
    </w:pPr>
  </w:style>
  <w:style w:type="paragraph" w:customStyle="1" w:styleId="paragraph">
    <w:name w:val="paragraph"/>
    <w:basedOn w:val="a"/>
    <w:rsid w:val="005337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ormaltextrun">
    <w:name w:val="normaltextrun"/>
    <w:basedOn w:val="a0"/>
    <w:rsid w:val="00533726"/>
  </w:style>
  <w:style w:type="character" w:customStyle="1" w:styleId="eop">
    <w:name w:val="eop"/>
    <w:basedOn w:val="a0"/>
    <w:rsid w:val="00533726"/>
  </w:style>
  <w:style w:type="paragraph" w:styleId="af3">
    <w:name w:val="Revision"/>
    <w:hidden/>
    <w:uiPriority w:val="99"/>
    <w:semiHidden/>
    <w:rsid w:val="00D411EA"/>
    <w:rPr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92030A"/>
    <w:rPr>
      <w:kern w:val="2"/>
      <w:sz w:val="21"/>
      <w:szCs w:val="24"/>
    </w:rPr>
  </w:style>
  <w:style w:type="paragraph" w:styleId="af4">
    <w:name w:val="footnote text"/>
    <w:basedOn w:val="a"/>
    <w:link w:val="af5"/>
    <w:unhideWhenUsed/>
    <w:rsid w:val="001460FA"/>
    <w:pPr>
      <w:snapToGrid w:val="0"/>
      <w:jc w:val="left"/>
    </w:pPr>
  </w:style>
  <w:style w:type="character" w:customStyle="1" w:styleId="af5">
    <w:name w:val="脚注文字列 (文字)"/>
    <w:basedOn w:val="a0"/>
    <w:link w:val="af4"/>
    <w:rsid w:val="001460FA"/>
    <w:rPr>
      <w:kern w:val="2"/>
      <w:sz w:val="21"/>
      <w:szCs w:val="24"/>
    </w:rPr>
  </w:style>
  <w:style w:type="character" w:styleId="af6">
    <w:name w:val="footnote reference"/>
    <w:basedOn w:val="a0"/>
    <w:semiHidden/>
    <w:unhideWhenUsed/>
    <w:rsid w:val="001460FA"/>
    <w:rPr>
      <w:vertAlign w:val="superscript"/>
    </w:rPr>
  </w:style>
  <w:style w:type="table" w:styleId="af7">
    <w:name w:val="Table Grid"/>
    <w:basedOn w:val="a1"/>
    <w:uiPriority w:val="39"/>
    <w:rsid w:val="001460F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1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AEB97-E00A-4C38-8D7F-28060C65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2026-03-23T05:01:00Z</dcterms:created>
  <dcterms:modified xsi:type="dcterms:W3CDTF">2026-03-23T05:01:00Z</dcterms:modified>
</cp:coreProperties>
</file>