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4385" w14:textId="72179867" w:rsidR="005C4614" w:rsidRPr="007F2CC7" w:rsidRDefault="005C4614" w:rsidP="001C7EC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>【退職金あり】</w:t>
      </w:r>
      <w:r w:rsidR="00507DC3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1"/>
      </w:r>
    </w:p>
    <w:p w14:paraId="1953F607" w14:textId="77777777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/>
          <w:kern w:val="0"/>
          <w:sz w:val="32"/>
          <w:szCs w:val="32"/>
        </w:rPr>
        <w:t>差押債権目録</w:t>
      </w:r>
    </w:p>
    <w:p w14:paraId="3054BE51" w14:textId="5015D646" w:rsidR="00B007FA" w:rsidRPr="00D02966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  <w:u w:val="single"/>
        </w:rPr>
      </w:pPr>
      <w:r w:rsidRPr="00D02966">
        <w:rPr>
          <w:rFonts w:ascii="ＭＳ 明朝" w:hAnsi="ＭＳ 明朝" w:cs="ＭＳ 明朝"/>
          <w:kern w:val="0"/>
          <w:sz w:val="28"/>
          <w:szCs w:val="28"/>
        </w:rPr>
        <w:t>（ワンストップ・先取特権用</w:t>
      </w:r>
      <w:r w:rsidRPr="00D02966">
        <w:rPr>
          <w:rFonts w:ascii="ＭＳ 明朝" w:hAnsi="ＭＳ 明朝" w:cs="ＭＳ 明朝" w:hint="eastAsia"/>
          <w:kern w:val="0"/>
          <w:sz w:val="28"/>
          <w:szCs w:val="28"/>
        </w:rPr>
        <w:t>（法定養育費）</w:t>
      </w:r>
      <w:r w:rsidRPr="00D02966">
        <w:rPr>
          <w:rFonts w:ascii="ＭＳ 明朝" w:hAnsi="ＭＳ 明朝" w:cs="ＭＳ 明朝"/>
          <w:kern w:val="0"/>
          <w:sz w:val="28"/>
          <w:szCs w:val="28"/>
        </w:rPr>
        <w:t>）</w:t>
      </w:r>
    </w:p>
    <w:p w14:paraId="629ADD0C" w14:textId="0F7620BC" w:rsidR="001C7ECC" w:rsidRPr="006D7F85" w:rsidRDefault="001C7ECC" w:rsidP="001C7EC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bookmarkStart w:id="1" w:name="_Hlk224054600"/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担保権・被担保債権・請求債権目録記載の３</w:t>
      </w:r>
      <w:r w:rsidRPr="007B59AD">
        <w:rPr>
          <w:rFonts w:ascii="ＭＳ 明朝" w:hAnsi="ＭＳ 明朝" w:cs="ＭＳ 明朝" w:hint="eastAsia"/>
          <w:kern w:val="0"/>
          <w:sz w:val="24"/>
        </w:rPr>
        <w:t>⑴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6A1F0680" w14:textId="70B8C30F" w:rsidR="001C7ECC" w:rsidRDefault="001C7ECC" w:rsidP="001C7ECC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/>
          <w:kern w:val="0"/>
          <w:sz w:val="24"/>
        </w:rPr>
        <w:t>２</w:t>
      </w:r>
      <w:r w:rsidRPr="006D7F85">
        <w:rPr>
          <w:rFonts w:ascii="ＭＳ 明朝" w:hAnsi="ＭＳ 明朝" w:cs="EUDC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="00FA7FFC" w:rsidRPr="006D7F85">
        <w:rPr>
          <w:rFonts w:ascii="ＭＳ 明朝" w:hAnsi="ＭＳ 明朝" w:cs="ＭＳ 明朝"/>
          <w:kern w:val="0"/>
          <w:sz w:val="24"/>
        </w:rPr>
        <w:t>令和</w:t>
      </w:r>
      <w:r w:rsidR="00FA7FFC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765A51">
        <w:rPr>
          <w:rFonts w:ascii="ＭＳ 明朝" w:hAnsi="ＭＳ 明朝" w:cs="ＭＳ 明朝" w:hint="eastAsia"/>
          <w:kern w:val="0"/>
          <w:sz w:val="24"/>
        </w:rPr>
        <w:t>年</w:t>
      </w:r>
      <w:r w:rsidR="00FA7FFC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765A51">
        <w:rPr>
          <w:rFonts w:ascii="ＭＳ 明朝" w:hAnsi="ＭＳ 明朝" w:cs="ＭＳ 明朝" w:hint="eastAsia"/>
          <w:kern w:val="0"/>
          <w:sz w:val="24"/>
        </w:rPr>
        <w:t>月</w:t>
      </w:r>
      <w:r w:rsidR="00FA7FFC" w:rsidRPr="006D7F85">
        <w:rPr>
          <w:rFonts w:ascii="ＭＳ 明朝" w:hAnsi="ＭＳ 明朝" w:cs="ＭＳ 明朝"/>
          <w:kern w:val="0"/>
          <w:sz w:val="24"/>
        </w:rPr>
        <w:t>から令和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6D7F85">
        <w:rPr>
          <w:rFonts w:ascii="ＭＳ 明朝" w:hAnsi="ＭＳ 明朝" w:cs="ＭＳ 明朝"/>
          <w:kern w:val="0"/>
          <w:sz w:val="24"/>
        </w:rPr>
        <w:t>年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6D7F85">
        <w:rPr>
          <w:rFonts w:ascii="ＭＳ 明朝" w:hAnsi="ＭＳ 明朝" w:cs="ＭＳ 明朝"/>
          <w:kern w:val="0"/>
          <w:sz w:val="24"/>
        </w:rPr>
        <w:t>月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DB58198">
        <w:rPr>
          <w:rFonts w:ascii="ＭＳ 明朝" w:hAnsi="ＭＳ 明朝" w:cs="ＭＳ 明朝"/>
          <w:sz w:val="24"/>
        </w:rPr>
        <w:t>日</w:t>
      </w:r>
      <w:r w:rsidRPr="006D7F85">
        <w:rPr>
          <w:rFonts w:ascii="ＭＳ 明朝" w:hAnsi="ＭＳ 明朝" w:cs="ＭＳ 明朝"/>
          <w:kern w:val="0"/>
          <w:sz w:val="24"/>
        </w:rPr>
        <w:t>まで、金</w:t>
      </w:r>
      <w:bookmarkStart w:id="2" w:name="_Hlk224054938"/>
      <w:r w:rsidR="009204F2" w:rsidRPr="009204F2">
        <w:rPr>
          <w:rFonts w:ascii="ＭＳ 明朝" w:hAnsi="ＭＳ 明朝" w:cs="ＭＳ 明朝" w:hint="eastAsia"/>
          <w:kern w:val="0"/>
          <w:sz w:val="24"/>
        </w:rPr>
        <w:t>２万</w:t>
      </w:r>
      <w:r w:rsidRPr="006D7F85">
        <w:rPr>
          <w:rFonts w:ascii="ＭＳ 明朝" w:hAnsi="ＭＳ 明朝" w:cs="ＭＳ 明朝"/>
          <w:kern w:val="0"/>
          <w:sz w:val="24"/>
        </w:rPr>
        <w:t>円</w:t>
      </w:r>
      <w:bookmarkEnd w:id="2"/>
      <w:r w:rsidRPr="006D7F85">
        <w:rPr>
          <w:rFonts w:ascii="ＭＳ 明朝" w:hAnsi="ＭＳ 明朝" w:cs="ＭＳ 明朝"/>
          <w:kern w:val="0"/>
          <w:sz w:val="24"/>
        </w:rPr>
        <w:t>ずつ毎月</w:t>
      </w:r>
      <w:r w:rsidRPr="3AEF90E8">
        <w:rPr>
          <w:rFonts w:ascii="ＭＳ 明朝" w:hAnsi="ＭＳ 明朝" w:cs="ＭＳ 明朝"/>
          <w:sz w:val="24"/>
        </w:rPr>
        <w:t>末日</w:t>
      </w:r>
      <w:r w:rsidRPr="006D7F85">
        <w:rPr>
          <w:rFonts w:ascii="ＭＳ 明朝" w:hAnsi="ＭＳ 明朝" w:cs="ＭＳ 明朝"/>
          <w:kern w:val="0"/>
          <w:sz w:val="24"/>
        </w:rPr>
        <w:t>限り</w:t>
      </w:r>
      <w:r w:rsidRPr="3AEF90E8">
        <w:rPr>
          <w:rFonts w:ascii="ＭＳ 明朝" w:hAnsi="ＭＳ 明朝" w:cs="ＭＳ 明朝"/>
          <w:sz w:val="24"/>
        </w:rPr>
        <w:t>（最後の月につき日割計算）</w:t>
      </w:r>
      <w:r w:rsidRPr="006D7F85">
        <w:rPr>
          <w:rFonts w:ascii="ＭＳ 明朝" w:hAnsi="ＭＳ 明朝" w:cs="ＭＳ 明朝"/>
          <w:kern w:val="0"/>
          <w:sz w:val="24"/>
        </w:rPr>
        <w:t>（</w:t>
      </w:r>
      <w:r w:rsidRPr="009575DD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434940FB" w14:textId="27F1F5AD" w:rsidR="001C7ECC" w:rsidRPr="006D7F85" w:rsidRDefault="001C7ECC" w:rsidP="001C7ECC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t xml:space="preserve">　 (2) </w:t>
      </w:r>
      <w:r w:rsidR="00FA7FFC" w:rsidRPr="006D7F85">
        <w:rPr>
          <w:rFonts w:ascii="ＭＳ 明朝" w:hAnsi="ＭＳ 明朝" w:cs="ＭＳ 明朝"/>
          <w:kern w:val="0"/>
          <w:sz w:val="24"/>
        </w:rPr>
        <w:t>令和</w:t>
      </w:r>
      <w:r w:rsidR="00FA7FFC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765A51">
        <w:rPr>
          <w:rFonts w:ascii="ＭＳ 明朝" w:hAnsi="ＭＳ 明朝" w:cs="ＭＳ 明朝" w:hint="eastAsia"/>
          <w:kern w:val="0"/>
          <w:sz w:val="24"/>
        </w:rPr>
        <w:t>年</w:t>
      </w:r>
      <w:r w:rsidR="00FA7FFC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765A51">
        <w:rPr>
          <w:rFonts w:ascii="ＭＳ 明朝" w:hAnsi="ＭＳ 明朝" w:cs="ＭＳ 明朝" w:hint="eastAsia"/>
          <w:kern w:val="0"/>
          <w:sz w:val="24"/>
        </w:rPr>
        <w:t>月</w:t>
      </w:r>
      <w:r w:rsidR="00FA7FFC" w:rsidRPr="006D7F85">
        <w:rPr>
          <w:rFonts w:ascii="ＭＳ 明朝" w:hAnsi="ＭＳ 明朝" w:cs="ＭＳ 明朝"/>
          <w:kern w:val="0"/>
          <w:sz w:val="24"/>
        </w:rPr>
        <w:t>から令和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6D7F85">
        <w:rPr>
          <w:rFonts w:ascii="ＭＳ 明朝" w:hAnsi="ＭＳ 明朝" w:cs="ＭＳ 明朝"/>
          <w:kern w:val="0"/>
          <w:sz w:val="24"/>
        </w:rPr>
        <w:t>年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06D7F85">
        <w:rPr>
          <w:rFonts w:ascii="ＭＳ 明朝" w:hAnsi="ＭＳ 明朝" w:cs="ＭＳ 明朝"/>
          <w:kern w:val="0"/>
          <w:sz w:val="24"/>
        </w:rPr>
        <w:t>月</w:t>
      </w:r>
      <w:r w:rsidR="00FA7FF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A7FFC" w:rsidRPr="0DB58198">
        <w:rPr>
          <w:rFonts w:ascii="ＭＳ 明朝" w:hAnsi="ＭＳ 明朝" w:cs="ＭＳ 明朝"/>
          <w:sz w:val="24"/>
        </w:rPr>
        <w:t>日</w:t>
      </w:r>
      <w:r w:rsidR="00FA7FFC" w:rsidRPr="006D7F85">
        <w:rPr>
          <w:rFonts w:ascii="ＭＳ 明朝" w:hAnsi="ＭＳ 明朝" w:cs="ＭＳ 明朝"/>
          <w:kern w:val="0"/>
          <w:sz w:val="24"/>
        </w:rPr>
        <w:t>まで、金</w:t>
      </w:r>
      <w:r w:rsidR="009204F2" w:rsidRPr="009204F2">
        <w:rPr>
          <w:rFonts w:ascii="ＭＳ 明朝" w:hAnsi="ＭＳ 明朝" w:cs="ＭＳ 明朝" w:hint="eastAsia"/>
          <w:kern w:val="0"/>
          <w:sz w:val="24"/>
        </w:rPr>
        <w:t>２万</w:t>
      </w:r>
      <w:r w:rsidR="009204F2" w:rsidRPr="006D7F85">
        <w:rPr>
          <w:rFonts w:ascii="ＭＳ 明朝" w:hAnsi="ＭＳ 明朝" w:cs="ＭＳ 明朝"/>
          <w:kern w:val="0"/>
          <w:sz w:val="24"/>
        </w:rPr>
        <w:t>円</w:t>
      </w:r>
      <w:r w:rsidRPr="006D7F85">
        <w:rPr>
          <w:rFonts w:ascii="ＭＳ 明朝" w:hAnsi="ＭＳ 明朝" w:cs="ＭＳ 明朝"/>
          <w:kern w:val="0"/>
          <w:sz w:val="24"/>
        </w:rPr>
        <w:t>ずつ毎月</w:t>
      </w:r>
      <w:r>
        <w:rPr>
          <w:rFonts w:ascii="ＭＳ 明朝" w:hAnsi="ＭＳ 明朝" w:cs="ＭＳ 明朝" w:hint="eastAsia"/>
          <w:kern w:val="0"/>
          <w:sz w:val="24"/>
        </w:rPr>
        <w:t>末</w:t>
      </w:r>
      <w:r w:rsidRPr="006D7F85">
        <w:rPr>
          <w:rFonts w:ascii="ＭＳ 明朝" w:hAnsi="ＭＳ 明朝" w:cs="ＭＳ 明朝"/>
          <w:kern w:val="0"/>
          <w:sz w:val="24"/>
        </w:rPr>
        <w:t>日限り（最後の月につき日割計算）（</w:t>
      </w:r>
      <w:r w:rsidRPr="00F36DAA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bookmarkEnd w:id="1"/>
    <w:p w14:paraId="6C4EA6E9" w14:textId="77777777" w:rsidR="001C7ECC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20662EA9" w14:textId="77777777" w:rsidR="001C7ECC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0B18C02C" w14:textId="77777777" w:rsidR="001C7ECC" w:rsidRDefault="001C7ECC" w:rsidP="001C7ECC">
      <w:pPr>
        <w:pStyle w:val="af"/>
        <w:snapToGrid w:val="0"/>
        <w:spacing w:line="276" w:lineRule="auto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4F9102FE" w14:textId="77777777" w:rsidR="001C7ECC" w:rsidRPr="00D033F9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092CAE28" w14:textId="77777777" w:rsidR="001C7ECC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1221ECE1" w14:textId="77777777" w:rsidR="001C7ECC" w:rsidRPr="00D033F9" w:rsidRDefault="001C7ECC" w:rsidP="001C7ECC">
      <w:pPr>
        <w:snapToGrid w:val="0"/>
        <w:spacing w:line="276" w:lineRule="auto"/>
        <w:ind w:firstLineChars="100" w:firstLine="221"/>
        <w:rPr>
          <w:rFonts w:ascii="ＭＳ 明朝" w:hAnsi="ＭＳ 明朝"/>
          <w:sz w:val="24"/>
        </w:rPr>
      </w:pPr>
      <w:r w:rsidRPr="00D02966">
        <w:rPr>
          <w:rFonts w:ascii="ＭＳ 明朝" w:hAnsi="ＭＳ 明朝" w:hint="eastAsia"/>
          <w:sz w:val="24"/>
        </w:rPr>
        <w:t>なお、１及び２により弁済しないうちに退職したときは、退職金から所得税及び住民税を控除した残額の２分の１にして、１及び２と合計して頭書金額に満つるまで</w:t>
      </w:r>
    </w:p>
    <w:p w14:paraId="3A893DFE" w14:textId="77777777" w:rsidR="001C7ECC" w:rsidRPr="00D033F9" w:rsidRDefault="001C7ECC" w:rsidP="001C7EC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7ECC" w:rsidRPr="00D033F9" w14:paraId="72723550" w14:textId="77777777" w:rsidTr="0034618B">
        <w:tc>
          <w:tcPr>
            <w:tcW w:w="4247" w:type="dxa"/>
          </w:tcPr>
          <w:p w14:paraId="3E1C1356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561EB0D1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1C7ECC" w:rsidRPr="00D033F9" w14:paraId="2F4E9B72" w14:textId="77777777" w:rsidTr="0034618B">
        <w:tc>
          <w:tcPr>
            <w:tcW w:w="4247" w:type="dxa"/>
          </w:tcPr>
          <w:p w14:paraId="227433C7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5EF31A8E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1C7ECC" w:rsidRPr="00D033F9" w14:paraId="259FCA6D" w14:textId="77777777" w:rsidTr="0034618B">
        <w:tc>
          <w:tcPr>
            <w:tcW w:w="4247" w:type="dxa"/>
          </w:tcPr>
          <w:p w14:paraId="75AE206E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341F08C2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1C7ECC" w:rsidRPr="00D033F9" w14:paraId="07954E7F" w14:textId="77777777" w:rsidTr="0034618B">
        <w:tc>
          <w:tcPr>
            <w:tcW w:w="4247" w:type="dxa"/>
          </w:tcPr>
          <w:p w14:paraId="7E258A2A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013273E8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1C7ECC" w:rsidRPr="00D033F9" w14:paraId="1D580C1F" w14:textId="77777777" w:rsidTr="0034618B">
        <w:tc>
          <w:tcPr>
            <w:tcW w:w="4247" w:type="dxa"/>
          </w:tcPr>
          <w:p w14:paraId="05F10EFF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0BD8F5BD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1C7ECC" w:rsidRPr="00D033F9" w14:paraId="4FA48CBB" w14:textId="77777777" w:rsidTr="0034618B">
        <w:tc>
          <w:tcPr>
            <w:tcW w:w="4247" w:type="dxa"/>
          </w:tcPr>
          <w:p w14:paraId="55D5C2C9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049E8016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1C7ECC" w:rsidRPr="00D033F9" w14:paraId="55244FB8" w14:textId="77777777" w:rsidTr="0034618B">
        <w:tc>
          <w:tcPr>
            <w:tcW w:w="4247" w:type="dxa"/>
          </w:tcPr>
          <w:p w14:paraId="76B7B95F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014F70BE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FA4ECFB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59851177" w14:textId="03E39CF3" w:rsidR="005C4614" w:rsidRDefault="005C4614" w:rsidP="001C7ECC">
      <w:pPr>
        <w:widowControl/>
        <w:snapToGrid w:val="0"/>
        <w:spacing w:line="276" w:lineRule="auto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064FBCF1" w14:textId="5A4D1DCD" w:rsidR="005C4614" w:rsidRPr="007F2CC7" w:rsidRDefault="005C4614" w:rsidP="001C7EC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【退職金なし】</w:t>
      </w:r>
      <w:r w:rsidR="00275E4C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2"/>
      </w:r>
    </w:p>
    <w:p w14:paraId="088DE28D" w14:textId="77777777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/>
          <w:kern w:val="0"/>
          <w:sz w:val="32"/>
          <w:szCs w:val="32"/>
        </w:rPr>
        <w:t>差押債権目録</w:t>
      </w:r>
    </w:p>
    <w:p w14:paraId="2113AA1E" w14:textId="648B2A4B" w:rsidR="00B007FA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/>
          <w:kern w:val="0"/>
          <w:sz w:val="32"/>
          <w:szCs w:val="32"/>
        </w:rPr>
        <w:t>（ワンストップ・</w:t>
      </w:r>
      <w:r>
        <w:rPr>
          <w:rFonts w:ascii="ＭＳ 明朝" w:hAnsi="ＭＳ 明朝" w:cs="ＭＳ 明朝"/>
          <w:kern w:val="0"/>
          <w:sz w:val="32"/>
          <w:szCs w:val="32"/>
        </w:rPr>
        <w:t>先取特権</w:t>
      </w:r>
      <w:r w:rsidRPr="006D7F85">
        <w:rPr>
          <w:rFonts w:ascii="ＭＳ 明朝" w:hAnsi="ＭＳ 明朝" w:cs="ＭＳ 明朝"/>
          <w:kern w:val="0"/>
          <w:sz w:val="32"/>
          <w:szCs w:val="32"/>
        </w:rPr>
        <w:t>用</w:t>
      </w:r>
      <w:r>
        <w:rPr>
          <w:rFonts w:ascii="ＭＳ 明朝" w:hAnsi="ＭＳ 明朝" w:cs="ＭＳ 明朝" w:hint="eastAsia"/>
          <w:kern w:val="0"/>
          <w:sz w:val="32"/>
          <w:szCs w:val="32"/>
        </w:rPr>
        <w:t>（法定養育費）</w:t>
      </w:r>
      <w:r w:rsidRPr="006D7F85">
        <w:rPr>
          <w:rFonts w:ascii="ＭＳ 明朝" w:hAnsi="ＭＳ 明朝" w:cs="ＭＳ 明朝"/>
          <w:kern w:val="0"/>
          <w:sz w:val="32"/>
          <w:szCs w:val="32"/>
        </w:rPr>
        <w:t>）</w:t>
      </w:r>
    </w:p>
    <w:p w14:paraId="0015DE05" w14:textId="77777777" w:rsidR="00916345" w:rsidRPr="006D7F85" w:rsidRDefault="00916345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</w:p>
    <w:p w14:paraId="63E32029" w14:textId="77777777" w:rsidR="00B007FA" w:rsidRPr="006D7F85" w:rsidRDefault="00B007FA" w:rsidP="00B007FA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hAnsi="ＭＳ 明朝" w:cs="ＭＳ 明朝" w:hint="eastAsia"/>
          <w:kern w:val="0"/>
          <w:sz w:val="24"/>
        </w:rPr>
        <w:t>円（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担保権・被担保債権・請求債権目録記載の３</w:t>
      </w:r>
      <w:r w:rsidRPr="007B59AD">
        <w:rPr>
          <w:rFonts w:ascii="ＭＳ 明朝" w:hAnsi="ＭＳ 明朝" w:cs="ＭＳ 明朝" w:hint="eastAsia"/>
          <w:kern w:val="0"/>
          <w:sz w:val="24"/>
        </w:rPr>
        <w:t>⑴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1B55A3AE" w14:textId="162D7989" w:rsidR="00B007FA" w:rsidRDefault="00B007FA" w:rsidP="00B007FA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/>
          <w:kern w:val="0"/>
          <w:sz w:val="24"/>
        </w:rPr>
        <w:t>２</w:t>
      </w:r>
      <w:r w:rsidRPr="006D7F85">
        <w:rPr>
          <w:rFonts w:ascii="ＭＳ 明朝" w:hAnsi="ＭＳ 明朝" w:cs="EUDC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Pr="006D7F85">
        <w:rPr>
          <w:rFonts w:ascii="ＭＳ 明朝" w:hAnsi="ＭＳ 明朝" w:cs="ＭＳ 明朝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765A51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765A51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から令和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/>
          <w:kern w:val="0"/>
          <w:sz w:val="24"/>
        </w:rPr>
        <w:t>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DB58198">
        <w:rPr>
          <w:rFonts w:ascii="ＭＳ 明朝" w:hAnsi="ＭＳ 明朝" w:cs="ＭＳ 明朝"/>
          <w:sz w:val="24"/>
        </w:rPr>
        <w:t>日</w:t>
      </w:r>
      <w:r w:rsidRPr="006D7F85">
        <w:rPr>
          <w:rFonts w:ascii="ＭＳ 明朝" w:hAnsi="ＭＳ 明朝" w:cs="ＭＳ 明朝"/>
          <w:kern w:val="0"/>
          <w:sz w:val="24"/>
        </w:rPr>
        <w:t>まで、金</w:t>
      </w:r>
      <w:r w:rsidR="009204F2" w:rsidRPr="009204F2">
        <w:rPr>
          <w:rFonts w:ascii="ＭＳ 明朝" w:hAnsi="ＭＳ 明朝" w:cs="ＭＳ 明朝" w:hint="eastAsia"/>
          <w:kern w:val="0"/>
          <w:sz w:val="24"/>
        </w:rPr>
        <w:t>２万</w:t>
      </w:r>
      <w:r w:rsidRPr="006D7F85">
        <w:rPr>
          <w:rFonts w:ascii="ＭＳ 明朝" w:hAnsi="ＭＳ 明朝" w:cs="ＭＳ 明朝"/>
          <w:kern w:val="0"/>
          <w:sz w:val="24"/>
        </w:rPr>
        <w:t>円ずつ毎月</w:t>
      </w:r>
      <w:r w:rsidRPr="3AEF90E8">
        <w:rPr>
          <w:rFonts w:ascii="ＭＳ 明朝" w:hAnsi="ＭＳ 明朝" w:cs="ＭＳ 明朝"/>
          <w:sz w:val="24"/>
        </w:rPr>
        <w:t>末日</w:t>
      </w:r>
      <w:r w:rsidRPr="006D7F85">
        <w:rPr>
          <w:rFonts w:ascii="ＭＳ 明朝" w:hAnsi="ＭＳ 明朝" w:cs="ＭＳ 明朝"/>
          <w:kern w:val="0"/>
          <w:sz w:val="24"/>
        </w:rPr>
        <w:t>限り</w:t>
      </w:r>
      <w:r w:rsidRPr="3AEF90E8">
        <w:rPr>
          <w:rFonts w:ascii="ＭＳ 明朝" w:hAnsi="ＭＳ 明朝" w:cs="ＭＳ 明朝"/>
          <w:sz w:val="24"/>
        </w:rPr>
        <w:t>（最後の月につき日割計算）</w:t>
      </w:r>
      <w:r w:rsidRPr="006D7F85">
        <w:rPr>
          <w:rFonts w:ascii="ＭＳ 明朝" w:hAnsi="ＭＳ 明朝" w:cs="ＭＳ 明朝"/>
          <w:kern w:val="0"/>
          <w:sz w:val="24"/>
        </w:rPr>
        <w:t>（</w:t>
      </w:r>
      <w:r w:rsidRPr="009575DD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3F751B6F" w14:textId="291BC53D" w:rsidR="00B007FA" w:rsidRPr="006D7F85" w:rsidRDefault="00B007FA" w:rsidP="00B007FA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t xml:space="preserve">　 (2) </w:t>
      </w:r>
      <w:r w:rsidRPr="006D7F85">
        <w:rPr>
          <w:rFonts w:ascii="ＭＳ 明朝" w:hAnsi="ＭＳ 明朝" w:cs="ＭＳ 明朝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765A51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765A51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から令和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/>
          <w:kern w:val="0"/>
          <w:sz w:val="24"/>
        </w:rPr>
        <w:t>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DB58198">
        <w:rPr>
          <w:rFonts w:ascii="ＭＳ 明朝" w:hAnsi="ＭＳ 明朝" w:cs="ＭＳ 明朝"/>
          <w:sz w:val="24"/>
        </w:rPr>
        <w:t>日</w:t>
      </w:r>
      <w:r w:rsidRPr="006D7F85">
        <w:rPr>
          <w:rFonts w:ascii="ＭＳ 明朝" w:hAnsi="ＭＳ 明朝" w:cs="ＭＳ 明朝"/>
          <w:kern w:val="0"/>
          <w:sz w:val="24"/>
        </w:rPr>
        <w:t>まで、金</w:t>
      </w:r>
      <w:r w:rsidR="009204F2" w:rsidRPr="009204F2">
        <w:rPr>
          <w:rFonts w:ascii="ＭＳ 明朝" w:hAnsi="ＭＳ 明朝" w:cs="ＭＳ 明朝" w:hint="eastAsia"/>
          <w:kern w:val="0"/>
          <w:sz w:val="24"/>
        </w:rPr>
        <w:t>２万</w:t>
      </w:r>
      <w:r w:rsidR="009204F2" w:rsidRPr="006D7F85">
        <w:rPr>
          <w:rFonts w:ascii="ＭＳ 明朝" w:hAnsi="ＭＳ 明朝" w:cs="ＭＳ 明朝"/>
          <w:kern w:val="0"/>
          <w:sz w:val="24"/>
        </w:rPr>
        <w:t>円</w:t>
      </w:r>
      <w:r w:rsidRPr="006D7F85">
        <w:rPr>
          <w:rFonts w:ascii="ＭＳ 明朝" w:hAnsi="ＭＳ 明朝" w:cs="ＭＳ 明朝"/>
          <w:kern w:val="0"/>
          <w:sz w:val="24"/>
        </w:rPr>
        <w:t>ずつ毎月</w:t>
      </w:r>
      <w:r>
        <w:rPr>
          <w:rFonts w:ascii="ＭＳ 明朝" w:hAnsi="ＭＳ 明朝" w:cs="ＭＳ 明朝" w:hint="eastAsia"/>
          <w:kern w:val="0"/>
          <w:sz w:val="24"/>
        </w:rPr>
        <w:t>末</w:t>
      </w:r>
      <w:r w:rsidRPr="006D7F85">
        <w:rPr>
          <w:rFonts w:ascii="ＭＳ 明朝" w:hAnsi="ＭＳ 明朝" w:cs="ＭＳ 明朝"/>
          <w:kern w:val="0"/>
          <w:sz w:val="24"/>
        </w:rPr>
        <w:t>日限り（最後の月につき日割計算）（</w:t>
      </w:r>
      <w:r w:rsidRPr="00F36DAA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6E0E2433" w14:textId="77777777" w:rsidR="001C7ECC" w:rsidRPr="00B007FA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2F8F9896" w14:textId="77777777" w:rsidR="001C7ECC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32DD873D" w14:textId="77777777" w:rsidR="001C7ECC" w:rsidRDefault="001C7ECC" w:rsidP="001C7ECC">
      <w:pPr>
        <w:pStyle w:val="af"/>
        <w:snapToGrid w:val="0"/>
        <w:spacing w:line="276" w:lineRule="auto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7799F358" w14:textId="77777777" w:rsidR="001C7ECC" w:rsidRPr="00D033F9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2FED138C" w14:textId="7012C9CC" w:rsidR="001C7ECC" w:rsidRPr="00D033F9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3513BDDF" w14:textId="77777777" w:rsidR="001C7ECC" w:rsidRPr="00D033F9" w:rsidRDefault="001C7ECC" w:rsidP="001C7EC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7ECC" w:rsidRPr="00D033F9" w14:paraId="4261D3FA" w14:textId="77777777" w:rsidTr="0034618B">
        <w:tc>
          <w:tcPr>
            <w:tcW w:w="4247" w:type="dxa"/>
          </w:tcPr>
          <w:p w14:paraId="5167EFF3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1B6D1240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1C7ECC" w:rsidRPr="00D033F9" w14:paraId="7C9A9134" w14:textId="77777777" w:rsidTr="0034618B">
        <w:tc>
          <w:tcPr>
            <w:tcW w:w="4247" w:type="dxa"/>
          </w:tcPr>
          <w:p w14:paraId="3E0DF689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38B7C202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1C7ECC" w:rsidRPr="00D033F9" w14:paraId="120D4CBD" w14:textId="77777777" w:rsidTr="0034618B">
        <w:tc>
          <w:tcPr>
            <w:tcW w:w="4247" w:type="dxa"/>
          </w:tcPr>
          <w:p w14:paraId="50C166DC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2693E036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1C7ECC" w:rsidRPr="00D033F9" w14:paraId="67BA7E1C" w14:textId="77777777" w:rsidTr="0034618B">
        <w:tc>
          <w:tcPr>
            <w:tcW w:w="4247" w:type="dxa"/>
          </w:tcPr>
          <w:p w14:paraId="2345AF53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4363D3A0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1C7ECC" w:rsidRPr="00D033F9" w14:paraId="04FCC305" w14:textId="77777777" w:rsidTr="0034618B">
        <w:tc>
          <w:tcPr>
            <w:tcW w:w="4247" w:type="dxa"/>
          </w:tcPr>
          <w:p w14:paraId="7884E1F8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1CDDD338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1C7ECC" w:rsidRPr="00D033F9" w14:paraId="3BF89122" w14:textId="77777777" w:rsidTr="0034618B">
        <w:tc>
          <w:tcPr>
            <w:tcW w:w="4247" w:type="dxa"/>
          </w:tcPr>
          <w:p w14:paraId="6FD248B7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713C93A2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1C7ECC" w:rsidRPr="00D033F9" w14:paraId="41E99DE6" w14:textId="77777777" w:rsidTr="0034618B">
        <w:tc>
          <w:tcPr>
            <w:tcW w:w="4247" w:type="dxa"/>
          </w:tcPr>
          <w:p w14:paraId="49E492C1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60DEC1F0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CC30D7F" w14:textId="77777777" w:rsidR="001C7ECC" w:rsidRPr="00D033F9" w:rsidRDefault="001C7ECC" w:rsidP="001C7EC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691C0FB6" w14:textId="77777777" w:rsidR="005620AC" w:rsidRPr="001C7ECC" w:rsidRDefault="005620AC" w:rsidP="00275E4C">
      <w:pPr>
        <w:snapToGrid w:val="0"/>
        <w:rPr>
          <w:rFonts w:ascii="ＭＳ 明朝" w:hAnsi="ＭＳ 明朝"/>
        </w:rPr>
      </w:pPr>
    </w:p>
    <w:sectPr w:rsidR="005620AC" w:rsidRPr="001C7ECC" w:rsidSect="007E6E32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DAAFF" w14:textId="77777777" w:rsidR="004B6432" w:rsidRDefault="004B6432">
      <w:r>
        <w:separator/>
      </w:r>
    </w:p>
  </w:endnote>
  <w:endnote w:type="continuationSeparator" w:id="0">
    <w:p w14:paraId="075CF32B" w14:textId="77777777" w:rsidR="004B6432" w:rsidRDefault="004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2F3B6EBA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ED51C" w14:textId="77777777" w:rsidR="004B6432" w:rsidRDefault="004B6432">
      <w:r>
        <w:separator/>
      </w:r>
    </w:p>
  </w:footnote>
  <w:footnote w:type="continuationSeparator" w:id="0">
    <w:p w14:paraId="7C22E3F7" w14:textId="77777777" w:rsidR="004B6432" w:rsidRDefault="004B6432">
      <w:r>
        <w:continuationSeparator/>
      </w:r>
    </w:p>
  </w:footnote>
  <w:footnote w:id="1">
    <w:p w14:paraId="0E3EADEB" w14:textId="1B3280BE" w:rsidR="00507DC3" w:rsidRDefault="00507DC3">
      <w:pPr>
        <w:pStyle w:val="af3"/>
      </w:pPr>
      <w:r>
        <w:rPr>
          <w:rStyle w:val="af5"/>
        </w:rPr>
        <w:footnoteRef/>
      </w:r>
      <w:r>
        <w:t xml:space="preserve"> </w:t>
      </w:r>
      <w:r w:rsidRPr="00507DC3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5B7D2B58" w14:textId="715CFD40" w:rsidR="00275E4C" w:rsidRDefault="00275E4C">
      <w:pPr>
        <w:pStyle w:val="af3"/>
      </w:pPr>
      <w:r>
        <w:rPr>
          <w:rStyle w:val="af5"/>
        </w:rPr>
        <w:footnoteRef/>
      </w:r>
      <w:r>
        <w:t xml:space="preserve"> </w:t>
      </w:r>
      <w:r w:rsidRPr="00275E4C"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7E03"/>
    <w:rsid w:val="0003263E"/>
    <w:rsid w:val="00037283"/>
    <w:rsid w:val="00041A04"/>
    <w:rsid w:val="00041C45"/>
    <w:rsid w:val="0004398B"/>
    <w:rsid w:val="00050A19"/>
    <w:rsid w:val="000516FE"/>
    <w:rsid w:val="00056361"/>
    <w:rsid w:val="00065B4C"/>
    <w:rsid w:val="000721DF"/>
    <w:rsid w:val="0007461C"/>
    <w:rsid w:val="00074810"/>
    <w:rsid w:val="00074EEF"/>
    <w:rsid w:val="000871AB"/>
    <w:rsid w:val="000901DC"/>
    <w:rsid w:val="00091BF1"/>
    <w:rsid w:val="00096889"/>
    <w:rsid w:val="000A43C5"/>
    <w:rsid w:val="000B1416"/>
    <w:rsid w:val="000B4CDE"/>
    <w:rsid w:val="000B7EFE"/>
    <w:rsid w:val="000C296F"/>
    <w:rsid w:val="000C2E12"/>
    <w:rsid w:val="000D07BB"/>
    <w:rsid w:val="000D1714"/>
    <w:rsid w:val="000D5401"/>
    <w:rsid w:val="000D5BE8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442F9"/>
    <w:rsid w:val="00151DD5"/>
    <w:rsid w:val="00153311"/>
    <w:rsid w:val="00154F36"/>
    <w:rsid w:val="001646D3"/>
    <w:rsid w:val="001735CA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74BF"/>
    <w:rsid w:val="001C1263"/>
    <w:rsid w:val="001C2CE8"/>
    <w:rsid w:val="001C5CAF"/>
    <w:rsid w:val="001C67D7"/>
    <w:rsid w:val="001C7AFA"/>
    <w:rsid w:val="001C7ECC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E72BE"/>
    <w:rsid w:val="001F4278"/>
    <w:rsid w:val="001F7933"/>
    <w:rsid w:val="00202C7F"/>
    <w:rsid w:val="00207C9A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D3D"/>
    <w:rsid w:val="00270DD0"/>
    <w:rsid w:val="002722A8"/>
    <w:rsid w:val="00272D08"/>
    <w:rsid w:val="00274971"/>
    <w:rsid w:val="00275E4C"/>
    <w:rsid w:val="00281633"/>
    <w:rsid w:val="002862BD"/>
    <w:rsid w:val="00290A67"/>
    <w:rsid w:val="0029521A"/>
    <w:rsid w:val="002A2290"/>
    <w:rsid w:val="002A576F"/>
    <w:rsid w:val="002A5B71"/>
    <w:rsid w:val="002B2299"/>
    <w:rsid w:val="002B51CC"/>
    <w:rsid w:val="002C04ED"/>
    <w:rsid w:val="002C37AC"/>
    <w:rsid w:val="002C48EE"/>
    <w:rsid w:val="002D17FC"/>
    <w:rsid w:val="002E115A"/>
    <w:rsid w:val="002F2356"/>
    <w:rsid w:val="002F38E6"/>
    <w:rsid w:val="00302761"/>
    <w:rsid w:val="00310DCD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66E45"/>
    <w:rsid w:val="0038301B"/>
    <w:rsid w:val="00387036"/>
    <w:rsid w:val="003914AA"/>
    <w:rsid w:val="00391CB5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1DC0"/>
    <w:rsid w:val="003F664D"/>
    <w:rsid w:val="00401DCE"/>
    <w:rsid w:val="00414E7F"/>
    <w:rsid w:val="00420A49"/>
    <w:rsid w:val="00423130"/>
    <w:rsid w:val="004242E1"/>
    <w:rsid w:val="00424371"/>
    <w:rsid w:val="00424DD4"/>
    <w:rsid w:val="00427DDB"/>
    <w:rsid w:val="0043100F"/>
    <w:rsid w:val="00431AA9"/>
    <w:rsid w:val="00436C56"/>
    <w:rsid w:val="004435F9"/>
    <w:rsid w:val="004465C0"/>
    <w:rsid w:val="00446632"/>
    <w:rsid w:val="004639F2"/>
    <w:rsid w:val="00484517"/>
    <w:rsid w:val="00484E15"/>
    <w:rsid w:val="004873D9"/>
    <w:rsid w:val="00496B18"/>
    <w:rsid w:val="0049719B"/>
    <w:rsid w:val="004A3680"/>
    <w:rsid w:val="004A5EE2"/>
    <w:rsid w:val="004A6608"/>
    <w:rsid w:val="004B3AAA"/>
    <w:rsid w:val="004B5BAC"/>
    <w:rsid w:val="004B6432"/>
    <w:rsid w:val="004C342C"/>
    <w:rsid w:val="004C3A82"/>
    <w:rsid w:val="004C5B5F"/>
    <w:rsid w:val="004D015F"/>
    <w:rsid w:val="004E1263"/>
    <w:rsid w:val="004F3A1A"/>
    <w:rsid w:val="004F7419"/>
    <w:rsid w:val="0050036C"/>
    <w:rsid w:val="005052F7"/>
    <w:rsid w:val="00507DC3"/>
    <w:rsid w:val="0051078A"/>
    <w:rsid w:val="005155D4"/>
    <w:rsid w:val="00517796"/>
    <w:rsid w:val="00522B88"/>
    <w:rsid w:val="00525281"/>
    <w:rsid w:val="00526C80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22D1"/>
    <w:rsid w:val="0058494B"/>
    <w:rsid w:val="00585E61"/>
    <w:rsid w:val="00592F0E"/>
    <w:rsid w:val="00594FA5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D6095"/>
    <w:rsid w:val="006E168F"/>
    <w:rsid w:val="006E281B"/>
    <w:rsid w:val="006E77E4"/>
    <w:rsid w:val="006E7816"/>
    <w:rsid w:val="006F3655"/>
    <w:rsid w:val="006F686F"/>
    <w:rsid w:val="006F6C95"/>
    <w:rsid w:val="00705D68"/>
    <w:rsid w:val="00706B64"/>
    <w:rsid w:val="00706C2B"/>
    <w:rsid w:val="00721149"/>
    <w:rsid w:val="007303D6"/>
    <w:rsid w:val="00740995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FBE"/>
    <w:rsid w:val="007B697B"/>
    <w:rsid w:val="007B79CF"/>
    <w:rsid w:val="007D1D29"/>
    <w:rsid w:val="007E54E3"/>
    <w:rsid w:val="007E6E32"/>
    <w:rsid w:val="007F1311"/>
    <w:rsid w:val="007F71D6"/>
    <w:rsid w:val="00815FEF"/>
    <w:rsid w:val="00840E7F"/>
    <w:rsid w:val="00842177"/>
    <w:rsid w:val="0084269D"/>
    <w:rsid w:val="00844788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952E3"/>
    <w:rsid w:val="008A0DC8"/>
    <w:rsid w:val="008A6A41"/>
    <w:rsid w:val="008B01F4"/>
    <w:rsid w:val="008B38FD"/>
    <w:rsid w:val="008B396C"/>
    <w:rsid w:val="008B5D22"/>
    <w:rsid w:val="008C7736"/>
    <w:rsid w:val="008F05C8"/>
    <w:rsid w:val="008F34EA"/>
    <w:rsid w:val="008F371F"/>
    <w:rsid w:val="009111F2"/>
    <w:rsid w:val="00912A24"/>
    <w:rsid w:val="00916345"/>
    <w:rsid w:val="00917682"/>
    <w:rsid w:val="009204F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A0E98A"/>
    <w:rsid w:val="00A1028F"/>
    <w:rsid w:val="00A17EAF"/>
    <w:rsid w:val="00A24A32"/>
    <w:rsid w:val="00A325FB"/>
    <w:rsid w:val="00A424FF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556"/>
    <w:rsid w:val="00AF40DF"/>
    <w:rsid w:val="00AF4DF0"/>
    <w:rsid w:val="00B007FA"/>
    <w:rsid w:val="00B12E78"/>
    <w:rsid w:val="00B235A7"/>
    <w:rsid w:val="00B244A5"/>
    <w:rsid w:val="00B343CC"/>
    <w:rsid w:val="00B345AD"/>
    <w:rsid w:val="00B40B1C"/>
    <w:rsid w:val="00B40FDA"/>
    <w:rsid w:val="00B4188C"/>
    <w:rsid w:val="00B4791D"/>
    <w:rsid w:val="00B53BDF"/>
    <w:rsid w:val="00B53DD6"/>
    <w:rsid w:val="00B551D3"/>
    <w:rsid w:val="00B55BAC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32077"/>
    <w:rsid w:val="00C363ED"/>
    <w:rsid w:val="00C41882"/>
    <w:rsid w:val="00C462AE"/>
    <w:rsid w:val="00C56EBB"/>
    <w:rsid w:val="00C61205"/>
    <w:rsid w:val="00C7580A"/>
    <w:rsid w:val="00C75E87"/>
    <w:rsid w:val="00C760AB"/>
    <w:rsid w:val="00C81171"/>
    <w:rsid w:val="00C83CFD"/>
    <w:rsid w:val="00C872D8"/>
    <w:rsid w:val="00C968B8"/>
    <w:rsid w:val="00CA2A64"/>
    <w:rsid w:val="00CA49BA"/>
    <w:rsid w:val="00CA6197"/>
    <w:rsid w:val="00CB2194"/>
    <w:rsid w:val="00CC2661"/>
    <w:rsid w:val="00CC2FA6"/>
    <w:rsid w:val="00CD2E8C"/>
    <w:rsid w:val="00CD4241"/>
    <w:rsid w:val="00CD4700"/>
    <w:rsid w:val="00CE4F61"/>
    <w:rsid w:val="00CF14C7"/>
    <w:rsid w:val="00D0284A"/>
    <w:rsid w:val="00D12416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748D9"/>
    <w:rsid w:val="00D752EF"/>
    <w:rsid w:val="00D75A39"/>
    <w:rsid w:val="00D81D63"/>
    <w:rsid w:val="00D9126D"/>
    <w:rsid w:val="00D93B57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5F0"/>
    <w:rsid w:val="00E82A3A"/>
    <w:rsid w:val="00E83861"/>
    <w:rsid w:val="00E979B1"/>
    <w:rsid w:val="00E97D27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2E6D"/>
    <w:rsid w:val="00F84FDC"/>
    <w:rsid w:val="00FA1530"/>
    <w:rsid w:val="00FA7FFC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1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33E6D-C915-4DD7-BAA5-18B3DB6A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2026-03-23T04:59:00Z</dcterms:created>
  <dcterms:modified xsi:type="dcterms:W3CDTF">2026-03-23T04:59:00Z</dcterms:modified>
</cp:coreProperties>
</file>